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001F" w14:textId="242A8644" w:rsidR="004C096E" w:rsidRPr="00260A55" w:rsidRDefault="00880174" w:rsidP="004C096E">
      <w:pPr>
        <w:jc w:val="center"/>
        <w:rPr>
          <w:rFonts w:asciiTheme="majorHAnsi" w:hAnsiTheme="majorHAnsi"/>
          <w:b/>
          <w:color w:val="0000FF"/>
          <w:sz w:val="28"/>
          <w:u w:val="single"/>
        </w:rPr>
      </w:pPr>
      <w:r>
        <w:rPr>
          <w:rFonts w:asciiTheme="majorHAnsi" w:hAnsiTheme="majorHAnsi"/>
          <w:b/>
          <w:color w:val="0000FF"/>
          <w:sz w:val="28"/>
          <w:u w:val="single"/>
        </w:rPr>
        <w:t>County Councillors newsletter</w:t>
      </w:r>
    </w:p>
    <w:p w14:paraId="09152202" w14:textId="547A0D9D" w:rsidR="00E6715F" w:rsidRDefault="0023782E" w:rsidP="00E6715F">
      <w:pPr>
        <w:jc w:val="center"/>
        <w:rPr>
          <w:rFonts w:asciiTheme="majorHAnsi" w:hAnsiTheme="majorHAnsi"/>
          <w:b/>
          <w:color w:val="0000FF"/>
          <w:sz w:val="28"/>
          <w:u w:val="single"/>
        </w:rPr>
      </w:pPr>
      <w:r>
        <w:rPr>
          <w:rFonts w:asciiTheme="majorHAnsi" w:hAnsiTheme="majorHAnsi"/>
          <w:b/>
          <w:color w:val="0000FF"/>
          <w:sz w:val="28"/>
          <w:u w:val="single"/>
        </w:rPr>
        <w:t>APRIL</w:t>
      </w:r>
      <w:r w:rsidR="008732FD">
        <w:rPr>
          <w:rFonts w:asciiTheme="majorHAnsi" w:hAnsiTheme="majorHAnsi"/>
          <w:b/>
          <w:color w:val="0000FF"/>
          <w:sz w:val="28"/>
          <w:u w:val="single"/>
        </w:rPr>
        <w:t xml:space="preserve"> </w:t>
      </w:r>
      <w:r w:rsidR="00B6545D">
        <w:rPr>
          <w:rFonts w:asciiTheme="majorHAnsi" w:hAnsiTheme="majorHAnsi"/>
          <w:b/>
          <w:color w:val="0000FF"/>
          <w:sz w:val="28"/>
          <w:u w:val="single"/>
        </w:rPr>
        <w:t>2021</w:t>
      </w:r>
    </w:p>
    <w:p w14:paraId="077AAD8C" w14:textId="77777777" w:rsidR="00D5346F" w:rsidRDefault="00D5346F" w:rsidP="00E6715F">
      <w:pPr>
        <w:jc w:val="center"/>
        <w:rPr>
          <w:b/>
          <w:color w:val="0000FF"/>
          <w:u w:val="single"/>
        </w:rPr>
      </w:pPr>
    </w:p>
    <w:p w14:paraId="10B2F821" w14:textId="77777777" w:rsidR="00A40BB7" w:rsidRPr="00144650" w:rsidRDefault="00A40BB7" w:rsidP="00E6715F">
      <w:pPr>
        <w:jc w:val="center"/>
        <w:rPr>
          <w:b/>
          <w:color w:val="0000FF"/>
          <w:u w:val="single"/>
        </w:rPr>
      </w:pPr>
    </w:p>
    <w:p w14:paraId="39AAE912" w14:textId="0C443704" w:rsidR="00D5346F" w:rsidRPr="00A40BB7" w:rsidRDefault="006F5785" w:rsidP="0023782E">
      <w:pPr>
        <w:rPr>
          <w:rFonts w:ascii="Times New Roman" w:hAnsi="Times New Roman" w:cs="Times New Roman"/>
        </w:rPr>
      </w:pPr>
      <w:r w:rsidRPr="00A40BB7">
        <w:rPr>
          <w:rFonts w:ascii="Times New Roman" w:hAnsi="Times New Roman" w:cs="Times New Roman"/>
          <w:b/>
        </w:rPr>
        <w:t xml:space="preserve">Future </w:t>
      </w:r>
      <w:r w:rsidR="00671266" w:rsidRPr="00A40BB7">
        <w:rPr>
          <w:rFonts w:ascii="Times New Roman" w:hAnsi="Times New Roman" w:cs="Times New Roman"/>
          <w:b/>
        </w:rPr>
        <w:t>Parish, Town and City Council meetings</w:t>
      </w:r>
      <w:r w:rsidRPr="00A40BB7">
        <w:rPr>
          <w:rFonts w:ascii="Times New Roman" w:hAnsi="Times New Roman" w:cs="Times New Roman"/>
          <w:b/>
        </w:rPr>
        <w:t xml:space="preserve">: </w:t>
      </w:r>
      <w:r w:rsidR="00E54511" w:rsidRPr="00A40BB7">
        <w:rPr>
          <w:rFonts w:ascii="Times New Roman" w:hAnsi="Times New Roman" w:cs="Times New Roman"/>
        </w:rPr>
        <w:t>The government announced on the 25</w:t>
      </w:r>
      <w:r w:rsidR="00E54511" w:rsidRPr="00A40BB7">
        <w:rPr>
          <w:rFonts w:ascii="Times New Roman" w:hAnsi="Times New Roman" w:cs="Times New Roman"/>
          <w:vertAlign w:val="superscript"/>
        </w:rPr>
        <w:t>th</w:t>
      </w:r>
      <w:r w:rsidR="00E54511" w:rsidRPr="00A40BB7">
        <w:rPr>
          <w:rFonts w:ascii="Times New Roman" w:hAnsi="Times New Roman" w:cs="Times New Roman"/>
        </w:rPr>
        <w:t xml:space="preserve"> March that the Coronavirus regulations allowing for remote Parish, town and City Council meetings would not be extended beyond 6</w:t>
      </w:r>
      <w:r w:rsidR="00E54511" w:rsidRPr="00A40BB7">
        <w:rPr>
          <w:rFonts w:ascii="Times New Roman" w:hAnsi="Times New Roman" w:cs="Times New Roman"/>
          <w:vertAlign w:val="superscript"/>
        </w:rPr>
        <w:t>th</w:t>
      </w:r>
      <w:r w:rsidR="00E54511" w:rsidRPr="00A40BB7">
        <w:rPr>
          <w:rFonts w:ascii="Times New Roman" w:hAnsi="Times New Roman" w:cs="Times New Roman"/>
        </w:rPr>
        <w:t xml:space="preserve"> May 2021. This effectively means that all Council meetings scheduled for the 7</w:t>
      </w:r>
      <w:r w:rsidR="00E54511" w:rsidRPr="00A40BB7">
        <w:rPr>
          <w:rFonts w:ascii="Times New Roman" w:hAnsi="Times New Roman" w:cs="Times New Roman"/>
          <w:vertAlign w:val="superscript"/>
        </w:rPr>
        <w:t>th</w:t>
      </w:r>
      <w:r w:rsidR="00E54511" w:rsidRPr="00A40BB7">
        <w:rPr>
          <w:rFonts w:ascii="Times New Roman" w:hAnsi="Times New Roman" w:cs="Times New Roman"/>
        </w:rPr>
        <w:t xml:space="preserve"> May or later will have to be held in public, face-to-face. No provision is available for remote attendance including mixed hybrid (part attendance) meetings. A legal challenge has been launched by Hertfordshire County Council but this will not be heard until later in April and planning should </w:t>
      </w:r>
      <w:r w:rsidR="00251D0C" w:rsidRPr="00A40BB7">
        <w:rPr>
          <w:rFonts w:ascii="Times New Roman" w:hAnsi="Times New Roman" w:cs="Times New Roman"/>
        </w:rPr>
        <w:t xml:space="preserve">now </w:t>
      </w:r>
      <w:r w:rsidR="00E54511" w:rsidRPr="00A40BB7">
        <w:rPr>
          <w:rFonts w:ascii="Times New Roman" w:hAnsi="Times New Roman" w:cs="Times New Roman"/>
        </w:rPr>
        <w:t>be made to either pull forward meetings before 7</w:t>
      </w:r>
      <w:r w:rsidR="00E54511" w:rsidRPr="00A40BB7">
        <w:rPr>
          <w:rFonts w:ascii="Times New Roman" w:hAnsi="Times New Roman" w:cs="Times New Roman"/>
          <w:vertAlign w:val="superscript"/>
        </w:rPr>
        <w:t>th</w:t>
      </w:r>
      <w:r w:rsidR="00E54511" w:rsidRPr="00A40BB7">
        <w:rPr>
          <w:rFonts w:ascii="Times New Roman" w:hAnsi="Times New Roman" w:cs="Times New Roman"/>
        </w:rPr>
        <w:t xml:space="preserve"> May, postpone meetings or determine Covid secure meeting </w:t>
      </w:r>
      <w:r w:rsidR="00251D0C" w:rsidRPr="00A40BB7">
        <w:rPr>
          <w:rFonts w:ascii="Times New Roman" w:hAnsi="Times New Roman" w:cs="Times New Roman"/>
        </w:rPr>
        <w:t>facilities for the Council and Members of the public.</w:t>
      </w:r>
    </w:p>
    <w:p w14:paraId="774528E5" w14:textId="77777777" w:rsidR="00251D0C" w:rsidRPr="00A40BB7" w:rsidRDefault="00251D0C" w:rsidP="0023782E">
      <w:pPr>
        <w:rPr>
          <w:rFonts w:ascii="Times New Roman" w:hAnsi="Times New Roman" w:cs="Times New Roman"/>
        </w:rPr>
      </w:pPr>
    </w:p>
    <w:p w14:paraId="09B5C11E" w14:textId="4D08FB43" w:rsidR="00251D0C" w:rsidRDefault="00251D0C" w:rsidP="0023782E">
      <w:pPr>
        <w:rPr>
          <w:rFonts w:ascii="Times New Roman" w:hAnsi="Times New Roman" w:cs="Times New Roman"/>
        </w:rPr>
      </w:pPr>
      <w:r w:rsidRPr="00A40BB7">
        <w:rPr>
          <w:rFonts w:ascii="Times New Roman" w:hAnsi="Times New Roman" w:cs="Times New Roman"/>
        </w:rPr>
        <w:t>At the same time the Government have launched a consultation on allowing remote or hybrid meetings on a permanent basis via their website:</w:t>
      </w:r>
    </w:p>
    <w:p w14:paraId="164C85BA" w14:textId="77777777" w:rsidR="00A40BB7" w:rsidRPr="00A40BB7" w:rsidRDefault="00A40BB7" w:rsidP="0023782E">
      <w:pPr>
        <w:rPr>
          <w:rFonts w:ascii="Times New Roman" w:hAnsi="Times New Roman" w:cs="Times New Roman"/>
          <w:sz w:val="4"/>
        </w:rPr>
      </w:pPr>
    </w:p>
    <w:p w14:paraId="242A8411" w14:textId="2EC91C6A" w:rsidR="006F5785" w:rsidRDefault="002B13EA" w:rsidP="0023782E">
      <w:pPr>
        <w:rPr>
          <w:rFonts w:ascii="Times New Roman" w:hAnsi="Times New Roman" w:cs="Times New Roman"/>
        </w:rPr>
      </w:pPr>
      <w:hyperlink r:id="rId10" w:history="1">
        <w:r w:rsidR="00E54511" w:rsidRPr="00E54511">
          <w:rPr>
            <w:rStyle w:val="Hyperlink"/>
            <w:rFonts w:ascii="Times New Roman" w:hAnsi="Times New Roman" w:cs="Times New Roman"/>
          </w:rPr>
          <w:t>https://www.gov.uk/government/consultations/local-authority-remote-meetings-call-for-evidence/local-authority-remote-meetings-call-for-evidence</w:t>
        </w:r>
      </w:hyperlink>
    </w:p>
    <w:p w14:paraId="7453E80C" w14:textId="77777777" w:rsidR="00E54511" w:rsidRPr="0023782E" w:rsidRDefault="00E54511" w:rsidP="0023782E">
      <w:pPr>
        <w:rPr>
          <w:rFonts w:cs="Times New Roman"/>
          <w:b/>
        </w:rPr>
      </w:pPr>
    </w:p>
    <w:p w14:paraId="7D6CAD9C" w14:textId="0C8C8463" w:rsidR="00D5346F" w:rsidRPr="005C2DEA" w:rsidRDefault="00D5346F" w:rsidP="005C2DEA">
      <w:pPr>
        <w:pStyle w:val="NormalWeb"/>
        <w:spacing w:before="0" w:beforeAutospacing="0" w:after="0" w:afterAutospacing="0"/>
        <w:textAlignment w:val="baseline"/>
        <w:rPr>
          <w:color w:val="3F3F42"/>
          <w:lang w:eastAsia="en-US"/>
        </w:rPr>
      </w:pPr>
      <w:r w:rsidRPr="00144650">
        <w:rPr>
          <w:rFonts w:cs="Arial"/>
          <w:b/>
        </w:rPr>
        <w:t>Road Map out of lockdown:</w:t>
      </w:r>
      <w:r w:rsidRPr="00144650">
        <w:rPr>
          <w:rFonts w:cs="Arial"/>
        </w:rPr>
        <w:t xml:space="preserve"> </w:t>
      </w:r>
      <w:r w:rsidRPr="00251D0C">
        <w:rPr>
          <w:rFonts w:eastAsia="Times New Roman"/>
          <w:bCs/>
          <w:bdr w:val="none" w:sz="0" w:space="0" w:color="auto" w:frame="1"/>
        </w:rPr>
        <w:t>From 29 March</w:t>
      </w:r>
      <w:r w:rsidRPr="00251D0C">
        <w:rPr>
          <w:rFonts w:eastAsia="Times New Roman"/>
          <w:b/>
          <w:bCs/>
          <w:bdr w:val="none" w:sz="0" w:space="0" w:color="auto" w:frame="1"/>
        </w:rPr>
        <w:t xml:space="preserve"> -</w:t>
      </w:r>
      <w:r w:rsidRPr="00251D0C">
        <w:rPr>
          <w:rStyle w:val="apple-converted-space"/>
          <w:rFonts w:eastAsia="Times New Roman"/>
          <w:b/>
          <w:bCs/>
          <w:bdr w:val="none" w:sz="0" w:space="0" w:color="auto" w:frame="1"/>
        </w:rPr>
        <w:t> </w:t>
      </w:r>
      <w:r w:rsidRPr="00251D0C">
        <w:rPr>
          <w:rFonts w:eastAsia="Times New Roman"/>
        </w:rPr>
        <w:t xml:space="preserve">Outdoor gatherings of either six people or two households </w:t>
      </w:r>
      <w:r w:rsidR="0023782E" w:rsidRPr="00251D0C">
        <w:rPr>
          <w:rFonts w:eastAsia="Times New Roman"/>
        </w:rPr>
        <w:t>were</w:t>
      </w:r>
      <w:r w:rsidRPr="00251D0C">
        <w:rPr>
          <w:rFonts w:eastAsia="Times New Roman"/>
        </w:rPr>
        <w:t xml:space="preserve"> allowed including gatherings in private gardens. Outdoor sports facilities such as tennis or basketball courts reopen</w:t>
      </w:r>
      <w:r w:rsidR="0023782E" w:rsidRPr="00251D0C">
        <w:rPr>
          <w:rFonts w:eastAsia="Times New Roman"/>
        </w:rPr>
        <w:t>ed</w:t>
      </w:r>
      <w:r w:rsidRPr="00251D0C">
        <w:rPr>
          <w:rFonts w:eastAsia="Times New Roman"/>
        </w:rPr>
        <w:t xml:space="preserve"> and</w:t>
      </w:r>
      <w:r w:rsidRPr="00251D0C">
        <w:rPr>
          <w:rStyle w:val="apple-converted-space"/>
          <w:rFonts w:eastAsia="Times New Roman"/>
        </w:rPr>
        <w:t> </w:t>
      </w:r>
      <w:hyperlink r:id="rId11" w:history="1">
        <w:r w:rsidRPr="00251D0C">
          <w:rPr>
            <w:rStyle w:val="apple-converted-space"/>
            <w:rFonts w:eastAsia="Times New Roman"/>
            <w:bCs/>
            <w:bdr w:val="none" w:sz="0" w:space="0" w:color="auto" w:frame="1"/>
          </w:rPr>
          <w:t>organised adult and children's sport, such as grassroots football, return</w:t>
        </w:r>
      </w:hyperlink>
      <w:r w:rsidR="0023782E" w:rsidRPr="00251D0C">
        <w:rPr>
          <w:rStyle w:val="apple-converted-space"/>
          <w:rFonts w:eastAsia="Times New Roman"/>
          <w:bCs/>
          <w:bdr w:val="none" w:sz="0" w:space="0" w:color="auto" w:frame="1"/>
        </w:rPr>
        <w:t>ed</w:t>
      </w:r>
      <w:r w:rsidR="005C2DEA" w:rsidRPr="00251D0C">
        <w:rPr>
          <w:rStyle w:val="apple-converted-space"/>
          <w:rFonts w:eastAsia="Times New Roman"/>
          <w:bCs/>
          <w:bdr w:val="none" w:sz="0" w:space="0" w:color="auto" w:frame="1"/>
        </w:rPr>
        <w:t>. From 12</w:t>
      </w:r>
      <w:r w:rsidR="005C2DEA" w:rsidRPr="00251D0C">
        <w:rPr>
          <w:rStyle w:val="apple-converted-space"/>
          <w:rFonts w:eastAsia="Times New Roman"/>
          <w:bCs/>
          <w:bdr w:val="none" w:sz="0" w:space="0" w:color="auto" w:frame="1"/>
          <w:vertAlign w:val="superscript"/>
        </w:rPr>
        <w:t>th</w:t>
      </w:r>
      <w:r w:rsidR="005C2DEA" w:rsidRPr="00251D0C">
        <w:rPr>
          <w:rStyle w:val="apple-converted-space"/>
          <w:rFonts w:eastAsia="Times New Roman"/>
          <w:bCs/>
          <w:bdr w:val="none" w:sz="0" w:space="0" w:color="auto" w:frame="1"/>
        </w:rPr>
        <w:t xml:space="preserve"> April: </w:t>
      </w:r>
      <w:r w:rsidR="005C2DEA" w:rsidRPr="00251D0C">
        <w:rPr>
          <w:lang w:eastAsia="en-US"/>
        </w:rPr>
        <w:t xml:space="preserve">major parts of the economy </w:t>
      </w:r>
      <w:r w:rsidR="00251D0C" w:rsidRPr="00251D0C">
        <w:rPr>
          <w:lang w:eastAsia="en-US"/>
        </w:rPr>
        <w:t xml:space="preserve">are </w:t>
      </w:r>
      <w:r w:rsidR="005C2DEA" w:rsidRPr="00251D0C">
        <w:rPr>
          <w:lang w:eastAsia="en-US"/>
        </w:rPr>
        <w:t xml:space="preserve">permitted to reopen including </w:t>
      </w:r>
      <w:r w:rsidR="005C2DEA" w:rsidRPr="00251D0C">
        <w:rPr>
          <w:rFonts w:eastAsia="Times New Roman"/>
        </w:rPr>
        <w:t xml:space="preserve">non-essential retail, hairdressers and some </w:t>
      </w:r>
      <w:r w:rsidR="00251D0C" w:rsidRPr="00251D0C">
        <w:rPr>
          <w:rFonts w:eastAsia="Times New Roman"/>
        </w:rPr>
        <w:t>public buildings like libraries;</w:t>
      </w:r>
      <w:r w:rsidR="005C2DEA" w:rsidRPr="00251D0C">
        <w:rPr>
          <w:rFonts w:eastAsia="Times New Roman"/>
        </w:rPr>
        <w:t xml:space="preserve"> Outdoor settings like bee</w:t>
      </w:r>
      <w:r w:rsidR="00251D0C" w:rsidRPr="00251D0C">
        <w:rPr>
          <w:rFonts w:eastAsia="Times New Roman"/>
        </w:rPr>
        <w:t>r gardens, zoos and theme parks;</w:t>
      </w:r>
      <w:r w:rsidR="005C2DEA" w:rsidRPr="00251D0C">
        <w:rPr>
          <w:rFonts w:eastAsia="Times New Roman"/>
        </w:rPr>
        <w:t xml:space="preserve"> Indoor leisu</w:t>
      </w:r>
      <w:r w:rsidR="00251D0C" w:rsidRPr="00251D0C">
        <w:rPr>
          <w:rFonts w:eastAsia="Times New Roman"/>
        </w:rPr>
        <w:t>re like swimming pools and gyms;</w:t>
      </w:r>
      <w:r w:rsidR="005C2DEA" w:rsidRPr="00251D0C">
        <w:rPr>
          <w:rFonts w:eastAsia="Times New Roman"/>
        </w:rPr>
        <w:t xml:space="preserve"> Self-contained holiday accommodation, such as self-catering lets and campsites. </w:t>
      </w:r>
      <w:r w:rsidR="005C2DEA" w:rsidRPr="00251D0C">
        <w:t>Wider social contact rules will continue to apply in all settings - meaning no indoor mixing between different households.</w:t>
      </w:r>
    </w:p>
    <w:p w14:paraId="23D52A50" w14:textId="77777777" w:rsidR="00D5346F" w:rsidRPr="00144650" w:rsidRDefault="00D5346F" w:rsidP="00B80F4E">
      <w:pPr>
        <w:pStyle w:val="Default"/>
        <w:rPr>
          <w:rFonts w:asciiTheme="minorHAnsi" w:hAnsiTheme="minorHAnsi" w:cs="Times New Roman"/>
          <w:b/>
          <w:color w:val="auto"/>
        </w:rPr>
      </w:pPr>
    </w:p>
    <w:p w14:paraId="4079BD09" w14:textId="75EC247B" w:rsidR="006F5785" w:rsidRDefault="005E5186" w:rsidP="00B80F4E">
      <w:pPr>
        <w:pStyle w:val="Default"/>
        <w:rPr>
          <w:rFonts w:asciiTheme="minorHAnsi" w:hAnsiTheme="minorHAnsi"/>
          <w:color w:val="auto"/>
        </w:rPr>
      </w:pPr>
      <w:r w:rsidRPr="00144650">
        <w:rPr>
          <w:rFonts w:asciiTheme="minorHAnsi" w:hAnsiTheme="minorHAnsi" w:cs="Times New Roman"/>
          <w:b/>
          <w:color w:val="auto"/>
        </w:rPr>
        <w:t>Coronavirus infection rates:</w:t>
      </w:r>
      <w:r w:rsidRPr="00144650">
        <w:rPr>
          <w:rFonts w:asciiTheme="minorHAnsi" w:hAnsiTheme="minorHAnsi" w:cs="Times New Roman"/>
          <w:color w:val="auto"/>
        </w:rPr>
        <w:t xml:space="preserve"> </w:t>
      </w:r>
      <w:r w:rsidRPr="00251D0C">
        <w:rPr>
          <w:rFonts w:ascii="Times New Roman" w:hAnsi="Times New Roman" w:cs="Times New Roman"/>
          <w:color w:val="auto"/>
        </w:rPr>
        <w:t xml:space="preserve">As at </w:t>
      </w:r>
      <w:r w:rsidR="005C2DEA" w:rsidRPr="00251D0C">
        <w:rPr>
          <w:rFonts w:ascii="Times New Roman" w:hAnsi="Times New Roman" w:cs="Times New Roman"/>
          <w:color w:val="auto"/>
        </w:rPr>
        <w:t>1</w:t>
      </w:r>
      <w:r w:rsidR="005C2DEA" w:rsidRPr="00251D0C">
        <w:rPr>
          <w:rFonts w:ascii="Times New Roman" w:hAnsi="Times New Roman" w:cs="Times New Roman"/>
          <w:color w:val="auto"/>
          <w:vertAlign w:val="superscript"/>
        </w:rPr>
        <w:t>st</w:t>
      </w:r>
      <w:r w:rsidR="005C2DEA" w:rsidRPr="00251D0C">
        <w:rPr>
          <w:rFonts w:ascii="Times New Roman" w:hAnsi="Times New Roman" w:cs="Times New Roman"/>
          <w:color w:val="auto"/>
        </w:rPr>
        <w:t xml:space="preserve"> April</w:t>
      </w:r>
      <w:r w:rsidRPr="00251D0C">
        <w:rPr>
          <w:rFonts w:ascii="Times New Roman" w:hAnsi="Times New Roman" w:cs="Times New Roman"/>
          <w:color w:val="auto"/>
        </w:rPr>
        <w:t xml:space="preserve"> the number of confirmed Covid cases</w:t>
      </w:r>
      <w:r w:rsidR="00B02ED8" w:rsidRPr="00251D0C">
        <w:rPr>
          <w:rFonts w:ascii="Times New Roman" w:hAnsi="Times New Roman" w:cs="Times New Roman"/>
          <w:color w:val="auto"/>
        </w:rPr>
        <w:t xml:space="preserve"> in Somerset was </w:t>
      </w:r>
      <w:r w:rsidR="00B81B95">
        <w:rPr>
          <w:rFonts w:ascii="Times New Roman" w:hAnsi="Times New Roman" w:cs="Times New Roman"/>
          <w:color w:val="auto"/>
        </w:rPr>
        <w:t>19,982</w:t>
      </w:r>
      <w:r w:rsidR="00144650" w:rsidRPr="00251D0C">
        <w:rPr>
          <w:rFonts w:ascii="Times New Roman" w:hAnsi="Times New Roman" w:cs="Times New Roman"/>
          <w:color w:val="auto"/>
        </w:rPr>
        <w:t xml:space="preserve"> </w:t>
      </w:r>
      <w:r w:rsidR="00B02ED8" w:rsidRPr="00251D0C">
        <w:rPr>
          <w:rFonts w:ascii="Times New Roman" w:hAnsi="Times New Roman" w:cs="Times New Roman"/>
          <w:color w:val="auto"/>
        </w:rPr>
        <w:t xml:space="preserve">(up from </w:t>
      </w:r>
      <w:r w:rsidR="005C2DEA" w:rsidRPr="00251D0C">
        <w:rPr>
          <w:rFonts w:ascii="Times New Roman" w:hAnsi="Times New Roman" w:cs="Times New Roman"/>
          <w:color w:val="auto"/>
        </w:rPr>
        <w:t>18,890</w:t>
      </w:r>
      <w:r w:rsidR="00B02ED8" w:rsidRPr="00251D0C">
        <w:rPr>
          <w:rFonts w:ascii="Times New Roman" w:hAnsi="Times New Roman" w:cs="Times New Roman"/>
          <w:color w:val="auto"/>
        </w:rPr>
        <w:t xml:space="preserve"> on </w:t>
      </w:r>
      <w:r w:rsidR="005C2DEA" w:rsidRPr="00251D0C">
        <w:rPr>
          <w:rFonts w:ascii="Times New Roman" w:hAnsi="Times New Roman" w:cs="Times New Roman"/>
          <w:color w:val="auto"/>
        </w:rPr>
        <w:t>28</w:t>
      </w:r>
      <w:r w:rsidR="005C2DEA" w:rsidRPr="00251D0C">
        <w:rPr>
          <w:rFonts w:ascii="Times New Roman" w:hAnsi="Times New Roman" w:cs="Times New Roman"/>
          <w:color w:val="auto"/>
          <w:vertAlign w:val="superscript"/>
        </w:rPr>
        <w:t>th</w:t>
      </w:r>
      <w:r w:rsidR="005C2DEA" w:rsidRPr="00251D0C">
        <w:rPr>
          <w:rFonts w:ascii="Times New Roman" w:hAnsi="Times New Roman" w:cs="Times New Roman"/>
          <w:color w:val="auto"/>
        </w:rPr>
        <w:t xml:space="preserve"> February</w:t>
      </w:r>
      <w:r w:rsidRPr="00251D0C">
        <w:rPr>
          <w:rFonts w:ascii="Times New Roman" w:hAnsi="Times New Roman" w:cs="Times New Roman"/>
          <w:color w:val="auto"/>
        </w:rPr>
        <w:t>) and the number of Covid-attributed deaths</w:t>
      </w:r>
      <w:r w:rsidR="00D5346F" w:rsidRPr="00251D0C">
        <w:rPr>
          <w:rFonts w:ascii="Times New Roman" w:hAnsi="Times New Roman" w:cs="Times New Roman"/>
          <w:color w:val="auto"/>
        </w:rPr>
        <w:t xml:space="preserve"> </w:t>
      </w:r>
      <w:r w:rsidR="005C2DEA" w:rsidRPr="00251D0C">
        <w:rPr>
          <w:rFonts w:ascii="Times New Roman" w:hAnsi="Times New Roman" w:cs="Times New Roman"/>
          <w:color w:val="auto"/>
        </w:rPr>
        <w:t>787</w:t>
      </w:r>
      <w:r w:rsidRPr="00251D0C">
        <w:rPr>
          <w:rFonts w:ascii="Times New Roman" w:hAnsi="Times New Roman" w:cs="Times New Roman"/>
          <w:color w:val="auto"/>
        </w:rPr>
        <w:t xml:space="preserve"> (</w:t>
      </w:r>
      <w:r w:rsidR="005C2DEA" w:rsidRPr="00251D0C">
        <w:rPr>
          <w:rFonts w:ascii="Times New Roman" w:hAnsi="Times New Roman" w:cs="Times New Roman"/>
          <w:color w:val="auto"/>
        </w:rPr>
        <w:t>722</w:t>
      </w:r>
      <w:r w:rsidRPr="00251D0C">
        <w:rPr>
          <w:rFonts w:ascii="Times New Roman" w:hAnsi="Times New Roman" w:cs="Times New Roman"/>
          <w:color w:val="auto"/>
        </w:rPr>
        <w:t xml:space="preserve">). The rate per 100,000 stands at </w:t>
      </w:r>
      <w:r w:rsidR="005C2DEA" w:rsidRPr="00251D0C">
        <w:rPr>
          <w:rFonts w:ascii="Times New Roman" w:hAnsi="Times New Roman" w:cs="Times New Roman"/>
          <w:color w:val="auto"/>
        </w:rPr>
        <w:t>41.8</w:t>
      </w:r>
      <w:r w:rsidRPr="00251D0C">
        <w:rPr>
          <w:rFonts w:ascii="Times New Roman" w:hAnsi="Times New Roman" w:cs="Times New Roman"/>
          <w:color w:val="auto"/>
        </w:rPr>
        <w:t xml:space="preserve"> for Somerset with Mendip at </w:t>
      </w:r>
      <w:r w:rsidR="005C2DEA" w:rsidRPr="00251D0C">
        <w:rPr>
          <w:rFonts w:ascii="Times New Roman" w:hAnsi="Times New Roman" w:cs="Times New Roman"/>
          <w:color w:val="auto"/>
        </w:rPr>
        <w:t>26.8</w:t>
      </w:r>
      <w:r w:rsidRPr="00251D0C">
        <w:rPr>
          <w:rFonts w:ascii="Times New Roman" w:hAnsi="Times New Roman" w:cs="Times New Roman"/>
          <w:color w:val="auto"/>
        </w:rPr>
        <w:t xml:space="preserve">, Sedgemoor at </w:t>
      </w:r>
      <w:r w:rsidR="005C2DEA" w:rsidRPr="00251D0C">
        <w:rPr>
          <w:rFonts w:ascii="Times New Roman" w:hAnsi="Times New Roman" w:cs="Times New Roman"/>
          <w:color w:val="auto"/>
        </w:rPr>
        <w:t>53.6</w:t>
      </w:r>
      <w:r w:rsidRPr="00251D0C">
        <w:rPr>
          <w:rFonts w:ascii="Times New Roman" w:hAnsi="Times New Roman" w:cs="Times New Roman"/>
          <w:color w:val="auto"/>
        </w:rPr>
        <w:t xml:space="preserve">, South Somerset </w:t>
      </w:r>
      <w:r w:rsidR="005C2DEA" w:rsidRPr="00251D0C">
        <w:rPr>
          <w:rFonts w:ascii="Times New Roman" w:hAnsi="Times New Roman" w:cs="Times New Roman"/>
          <w:color w:val="auto"/>
        </w:rPr>
        <w:t>61.2</w:t>
      </w:r>
      <w:r w:rsidRPr="00251D0C">
        <w:rPr>
          <w:rFonts w:ascii="Times New Roman" w:hAnsi="Times New Roman" w:cs="Times New Roman"/>
          <w:color w:val="auto"/>
        </w:rPr>
        <w:t xml:space="preserve"> and SW&amp;T at </w:t>
      </w:r>
      <w:r w:rsidR="005C2DEA" w:rsidRPr="00251D0C">
        <w:rPr>
          <w:rFonts w:ascii="Times New Roman" w:hAnsi="Times New Roman" w:cs="Times New Roman"/>
          <w:color w:val="auto"/>
        </w:rPr>
        <w:t>22.6</w:t>
      </w:r>
      <w:r w:rsidRPr="00251D0C">
        <w:rPr>
          <w:rFonts w:ascii="Times New Roman" w:hAnsi="Times New Roman" w:cs="Times New Roman"/>
          <w:color w:val="auto"/>
        </w:rPr>
        <w:t xml:space="preserve">. The current number of total deaths </w:t>
      </w:r>
      <w:r w:rsidR="00B02ED8" w:rsidRPr="00251D0C">
        <w:rPr>
          <w:rFonts w:ascii="Times New Roman" w:hAnsi="Times New Roman" w:cs="Times New Roman"/>
          <w:color w:val="auto"/>
        </w:rPr>
        <w:t xml:space="preserve">across the County is currently </w:t>
      </w:r>
      <w:r w:rsidR="005C2DEA" w:rsidRPr="00251D0C">
        <w:rPr>
          <w:rFonts w:ascii="Times New Roman" w:hAnsi="Times New Roman" w:cs="Times New Roman"/>
          <w:color w:val="auto"/>
        </w:rPr>
        <w:t>25</w:t>
      </w:r>
      <w:r w:rsidR="00D5346F" w:rsidRPr="00251D0C">
        <w:rPr>
          <w:rFonts w:ascii="Times New Roman" w:hAnsi="Times New Roman" w:cs="Times New Roman"/>
          <w:color w:val="auto"/>
        </w:rPr>
        <w:t>% below</w:t>
      </w:r>
      <w:r w:rsidRPr="00251D0C">
        <w:rPr>
          <w:rFonts w:ascii="Times New Roman" w:hAnsi="Times New Roman" w:cs="Times New Roman"/>
          <w:color w:val="auto"/>
        </w:rPr>
        <w:t xml:space="preserve"> the 5-year average and the latest R-value for Somerset is between </w:t>
      </w:r>
      <w:r w:rsidR="00B02ED8" w:rsidRPr="00251D0C">
        <w:rPr>
          <w:rFonts w:ascii="Times New Roman" w:hAnsi="Times New Roman" w:cs="Times New Roman"/>
          <w:color w:val="auto"/>
        </w:rPr>
        <w:t>0.</w:t>
      </w:r>
      <w:r w:rsidR="005C2DEA" w:rsidRPr="00251D0C">
        <w:rPr>
          <w:rFonts w:ascii="Times New Roman" w:hAnsi="Times New Roman" w:cs="Times New Roman"/>
          <w:color w:val="auto"/>
        </w:rPr>
        <w:t>7 and 0.9</w:t>
      </w:r>
      <w:r w:rsidRPr="00251D0C">
        <w:rPr>
          <w:rFonts w:ascii="Times New Roman" w:hAnsi="Times New Roman" w:cs="Times New Roman"/>
          <w:color w:val="auto"/>
        </w:rPr>
        <w:t>.</w:t>
      </w:r>
    </w:p>
    <w:p w14:paraId="0F84FD5A" w14:textId="77777777" w:rsidR="006F5785" w:rsidRDefault="006F5785" w:rsidP="00B80F4E">
      <w:pPr>
        <w:pStyle w:val="Default"/>
        <w:rPr>
          <w:rFonts w:asciiTheme="minorHAnsi" w:hAnsiTheme="minorHAnsi"/>
          <w:color w:val="auto"/>
        </w:rPr>
      </w:pPr>
    </w:p>
    <w:p w14:paraId="69076FE1" w14:textId="1955E6D3" w:rsidR="005E5186" w:rsidRPr="00144650" w:rsidRDefault="005E5186" w:rsidP="00B80F4E">
      <w:pPr>
        <w:pStyle w:val="Default"/>
        <w:rPr>
          <w:rFonts w:asciiTheme="minorHAnsi" w:hAnsiTheme="minorHAnsi"/>
          <w:color w:val="auto"/>
        </w:rPr>
      </w:pPr>
      <w:r w:rsidRPr="00144650">
        <w:rPr>
          <w:rFonts w:asciiTheme="minorHAnsi" w:hAnsiTheme="minorHAnsi"/>
          <w:b/>
          <w:i/>
          <w:color w:val="FF0000"/>
        </w:rPr>
        <w:t>It is vitally important to remember</w:t>
      </w:r>
      <w:r w:rsidR="00415094" w:rsidRPr="00144650">
        <w:rPr>
          <w:rFonts w:asciiTheme="minorHAnsi" w:hAnsiTheme="minorHAnsi"/>
          <w:b/>
          <w:i/>
          <w:color w:val="FF0000"/>
        </w:rPr>
        <w:t xml:space="preserve">, even those who have had a jab, to observe </w:t>
      </w:r>
      <w:r w:rsidRPr="00144650">
        <w:rPr>
          <w:rFonts w:asciiTheme="minorHAnsi" w:hAnsiTheme="minorHAnsi"/>
          <w:b/>
          <w:i/>
          <w:color w:val="FF0000"/>
        </w:rPr>
        <w:t xml:space="preserve">Hands-Face-Space </w:t>
      </w:r>
      <w:r w:rsidR="005C2DEA">
        <w:rPr>
          <w:rFonts w:asciiTheme="minorHAnsi" w:hAnsiTheme="minorHAnsi"/>
          <w:b/>
          <w:i/>
          <w:color w:val="FF0000"/>
        </w:rPr>
        <w:t xml:space="preserve">and to Ventilate indoor areas </w:t>
      </w:r>
      <w:r w:rsidR="00415094" w:rsidRPr="00144650">
        <w:rPr>
          <w:rFonts w:asciiTheme="minorHAnsi" w:hAnsiTheme="minorHAnsi"/>
          <w:b/>
          <w:i/>
          <w:color w:val="FF0000"/>
        </w:rPr>
        <w:t>at all times</w:t>
      </w:r>
      <w:r w:rsidRPr="00144650">
        <w:rPr>
          <w:rFonts w:asciiTheme="minorHAnsi" w:hAnsiTheme="minorHAnsi"/>
          <w:b/>
          <w:i/>
          <w:color w:val="FF0000"/>
        </w:rPr>
        <w:t>.</w:t>
      </w:r>
    </w:p>
    <w:p w14:paraId="5D5C070B" w14:textId="77777777" w:rsidR="005E5186" w:rsidRPr="00144650" w:rsidRDefault="005E5186" w:rsidP="00B80F4E">
      <w:pPr>
        <w:pStyle w:val="Default"/>
        <w:rPr>
          <w:rFonts w:asciiTheme="minorHAnsi" w:hAnsiTheme="minorHAnsi"/>
          <w:b/>
          <w:i/>
          <w:color w:val="auto"/>
        </w:rPr>
      </w:pPr>
    </w:p>
    <w:p w14:paraId="0CF6B225" w14:textId="1DE02DDD" w:rsidR="00F100E7" w:rsidRPr="00144650" w:rsidRDefault="005E5186" w:rsidP="00B80F4E">
      <w:pPr>
        <w:rPr>
          <w:rFonts w:eastAsia="Times New Roman"/>
        </w:rPr>
      </w:pPr>
      <w:r w:rsidRPr="00144650">
        <w:rPr>
          <w:rFonts w:eastAsia="Times New Roman"/>
          <w:b/>
          <w:shd w:val="clear" w:color="auto" w:fill="FFFFFF"/>
        </w:rPr>
        <w:t>Somerset Coronavirus Support Helpline:</w:t>
      </w:r>
      <w:r w:rsidRPr="00144650">
        <w:rPr>
          <w:rFonts w:eastAsia="Times New Roman"/>
          <w:shd w:val="clear" w:color="auto" w:fill="FFFFFF"/>
        </w:rPr>
        <w:t xml:space="preserve"> </w:t>
      </w:r>
      <w:r w:rsidR="00F100E7" w:rsidRPr="00144650">
        <w:rPr>
          <w:rFonts w:eastAsia="Times New Roman"/>
          <w:shd w:val="clear" w:color="auto" w:fill="FFFFFF"/>
        </w:rPr>
        <w:t xml:space="preserve">A single phone number </w:t>
      </w:r>
      <w:r w:rsidR="00251D0C">
        <w:rPr>
          <w:rFonts w:eastAsia="Times New Roman"/>
          <w:shd w:val="clear" w:color="auto" w:fill="FFFFFF"/>
        </w:rPr>
        <w:t>continues to be</w:t>
      </w:r>
      <w:r w:rsidR="00F100E7" w:rsidRPr="00144650">
        <w:rPr>
          <w:rFonts w:eastAsia="Times New Roman"/>
          <w:shd w:val="clear" w:color="auto" w:fill="FFFFFF"/>
        </w:rPr>
        <w:t xml:space="preserve"> available for anyone in Somerset who needs Coronavirus-related support. </w:t>
      </w:r>
      <w:r w:rsidR="00F100E7" w:rsidRPr="00144650">
        <w:rPr>
          <w:rFonts w:eastAsia="Times New Roman"/>
          <w:b/>
          <w:bCs/>
        </w:rPr>
        <w:t>0300 790 6275</w:t>
      </w:r>
      <w:r w:rsidR="003822FF" w:rsidRPr="00144650">
        <w:rPr>
          <w:rFonts w:eastAsia="Times New Roman"/>
          <w:shd w:val="clear" w:color="auto" w:fill="FFFFFF"/>
        </w:rPr>
        <w:t>, is</w:t>
      </w:r>
      <w:r w:rsidR="00F100E7" w:rsidRPr="00144650">
        <w:rPr>
          <w:rFonts w:eastAsia="Times New Roman"/>
          <w:shd w:val="clear" w:color="auto" w:fill="FFFFFF"/>
        </w:rPr>
        <w:t xml:space="preserve"> open seven days a week from 8am to 6pm</w:t>
      </w:r>
      <w:r w:rsidR="008B01A7" w:rsidRPr="00144650">
        <w:rPr>
          <w:rFonts w:eastAsia="Times New Roman"/>
          <w:shd w:val="clear" w:color="auto" w:fill="FFFFFF"/>
        </w:rPr>
        <w:t>.</w:t>
      </w:r>
    </w:p>
    <w:p w14:paraId="1F011850" w14:textId="77777777" w:rsidR="00BB1A93" w:rsidRPr="00144650" w:rsidRDefault="00BB1A93" w:rsidP="00B80F4E">
      <w:pPr>
        <w:pStyle w:val="Default"/>
        <w:jc w:val="both"/>
        <w:rPr>
          <w:rFonts w:asciiTheme="minorHAnsi" w:hAnsiTheme="minorHAnsi" w:cs="Times New Roman"/>
          <w:color w:val="auto"/>
        </w:rPr>
      </w:pPr>
    </w:p>
    <w:p w14:paraId="0EB73E77" w14:textId="631DED85" w:rsidR="00C0494D" w:rsidRPr="00144650" w:rsidRDefault="005E5186" w:rsidP="00B80F4E">
      <w:pPr>
        <w:widowControl w:val="0"/>
        <w:autoSpaceDE w:val="0"/>
        <w:autoSpaceDN w:val="0"/>
        <w:adjustRightInd w:val="0"/>
        <w:rPr>
          <w:rFonts w:cs="Helvetica"/>
          <w:color w:val="101010"/>
          <w:lang w:val="en-US"/>
        </w:rPr>
      </w:pPr>
      <w:r w:rsidRPr="00144650">
        <w:rPr>
          <w:rStyle w:val="Strong"/>
          <w:bdr w:val="none" w:sz="0" w:space="0" w:color="auto" w:frame="1"/>
        </w:rPr>
        <w:t>V</w:t>
      </w:r>
      <w:r w:rsidR="0065051A" w:rsidRPr="00144650">
        <w:rPr>
          <w:rStyle w:val="Strong"/>
          <w:bdr w:val="none" w:sz="0" w:space="0" w:color="auto" w:frame="1"/>
        </w:rPr>
        <w:t>accination programme roll-out</w:t>
      </w:r>
      <w:r w:rsidR="0065051A" w:rsidRPr="00144650">
        <w:t xml:space="preserve">: </w:t>
      </w:r>
      <w:r w:rsidR="00C04443" w:rsidRPr="00A40BB7">
        <w:rPr>
          <w:rFonts w:ascii="Times New Roman" w:hAnsi="Times New Roman" w:cs="Times New Roman"/>
          <w:color w:val="333333"/>
        </w:rPr>
        <w:t xml:space="preserve">Teams </w:t>
      </w:r>
      <w:r w:rsidR="00C0494D" w:rsidRPr="00A40BB7">
        <w:rPr>
          <w:rFonts w:ascii="Times New Roman" w:hAnsi="Times New Roman" w:cs="Times New Roman"/>
          <w:color w:val="333333"/>
        </w:rPr>
        <w:t xml:space="preserve">across the wider health and care system have worked round the clock </w:t>
      </w:r>
      <w:r w:rsidR="00C04443" w:rsidRPr="00A40BB7">
        <w:rPr>
          <w:rFonts w:ascii="Times New Roman" w:hAnsi="Times New Roman" w:cs="Times New Roman"/>
          <w:color w:val="333333"/>
        </w:rPr>
        <w:t>at</w:t>
      </w:r>
      <w:r w:rsidR="00C0494D" w:rsidRPr="00A40BB7">
        <w:rPr>
          <w:rFonts w:ascii="Times New Roman" w:hAnsi="Times New Roman" w:cs="Times New Roman"/>
          <w:color w:val="333333"/>
        </w:rPr>
        <w:t xml:space="preserve"> 13 GP-led community </w:t>
      </w:r>
      <w:r w:rsidR="003822FF" w:rsidRPr="00A40BB7">
        <w:rPr>
          <w:rFonts w:ascii="Times New Roman" w:hAnsi="Times New Roman" w:cs="Times New Roman"/>
          <w:color w:val="333333"/>
        </w:rPr>
        <w:t xml:space="preserve">vaccination </w:t>
      </w:r>
      <w:r w:rsidR="00C04443" w:rsidRPr="00A40BB7">
        <w:rPr>
          <w:rFonts w:ascii="Times New Roman" w:hAnsi="Times New Roman" w:cs="Times New Roman"/>
          <w:color w:val="333333"/>
        </w:rPr>
        <w:t xml:space="preserve">sites, two hospital hubs, </w:t>
      </w:r>
      <w:r w:rsidR="00C0494D" w:rsidRPr="00A40BB7">
        <w:rPr>
          <w:rFonts w:ascii="Times New Roman" w:hAnsi="Times New Roman" w:cs="Times New Roman"/>
          <w:color w:val="333333"/>
        </w:rPr>
        <w:t>t</w:t>
      </w:r>
      <w:r w:rsidR="00500F9E" w:rsidRPr="00A40BB7">
        <w:rPr>
          <w:rFonts w:ascii="Times New Roman" w:hAnsi="Times New Roman" w:cs="Times New Roman"/>
          <w:color w:val="333333"/>
        </w:rPr>
        <w:t>wo large vaccination centres (</w:t>
      </w:r>
      <w:r w:rsidR="00C0494D" w:rsidRPr="00A40BB7">
        <w:rPr>
          <w:rFonts w:ascii="Times New Roman" w:hAnsi="Times New Roman" w:cs="Times New Roman"/>
          <w:color w:val="333333"/>
        </w:rPr>
        <w:t>Taunton Ra</w:t>
      </w:r>
      <w:r w:rsidR="00144650" w:rsidRPr="00A40BB7">
        <w:rPr>
          <w:rFonts w:ascii="Times New Roman" w:hAnsi="Times New Roman" w:cs="Times New Roman"/>
          <w:color w:val="333333"/>
        </w:rPr>
        <w:t>cecourse and the Bath and West S</w:t>
      </w:r>
      <w:r w:rsidR="00C0494D" w:rsidRPr="00A40BB7">
        <w:rPr>
          <w:rFonts w:ascii="Times New Roman" w:hAnsi="Times New Roman" w:cs="Times New Roman"/>
          <w:color w:val="333333"/>
        </w:rPr>
        <w:t>howground</w:t>
      </w:r>
      <w:r w:rsidR="00500F9E" w:rsidRPr="00A40BB7">
        <w:rPr>
          <w:rFonts w:ascii="Times New Roman" w:hAnsi="Times New Roman" w:cs="Times New Roman"/>
          <w:color w:val="333333"/>
        </w:rPr>
        <w:t xml:space="preserve">) plus </w:t>
      </w:r>
      <w:r w:rsidR="00AC6470" w:rsidRPr="00A40BB7">
        <w:rPr>
          <w:rFonts w:ascii="Times New Roman" w:hAnsi="Times New Roman" w:cs="Times New Roman"/>
          <w:color w:val="333333"/>
        </w:rPr>
        <w:t>seven</w:t>
      </w:r>
      <w:r w:rsidR="00500F9E" w:rsidRPr="00A40BB7">
        <w:rPr>
          <w:rFonts w:ascii="Times New Roman" w:hAnsi="Times New Roman" w:cs="Times New Roman"/>
          <w:color w:val="333333"/>
        </w:rPr>
        <w:t xml:space="preserve"> </w:t>
      </w:r>
      <w:r w:rsidR="00144650" w:rsidRPr="00A40BB7">
        <w:rPr>
          <w:rFonts w:ascii="Times New Roman" w:hAnsi="Times New Roman" w:cs="Times New Roman"/>
          <w:color w:val="333333"/>
        </w:rPr>
        <w:t xml:space="preserve">local </w:t>
      </w:r>
      <w:r w:rsidR="00500F9E" w:rsidRPr="00A40BB7">
        <w:rPr>
          <w:rFonts w:ascii="Times New Roman" w:hAnsi="Times New Roman" w:cs="Times New Roman"/>
          <w:color w:val="333333"/>
        </w:rPr>
        <w:t>pharmacy sites</w:t>
      </w:r>
      <w:r w:rsidR="00C0494D" w:rsidRPr="00A40BB7">
        <w:rPr>
          <w:rFonts w:ascii="Times New Roman" w:hAnsi="Times New Roman" w:cs="Times New Roman"/>
          <w:color w:val="333333"/>
        </w:rPr>
        <w:t xml:space="preserve">. </w:t>
      </w:r>
      <w:r w:rsidR="00500F9E" w:rsidRPr="00A40BB7">
        <w:rPr>
          <w:rFonts w:ascii="Times New Roman" w:hAnsi="Times New Roman" w:cs="Times New Roman"/>
          <w:color w:val="101010"/>
          <w:lang w:val="en-US"/>
        </w:rPr>
        <w:t xml:space="preserve">As a result </w:t>
      </w:r>
      <w:r w:rsidR="00144650" w:rsidRPr="00A40BB7">
        <w:rPr>
          <w:rFonts w:ascii="Times New Roman" w:hAnsi="Times New Roman" w:cs="Times New Roman"/>
          <w:color w:val="101010"/>
          <w:lang w:val="en-US"/>
        </w:rPr>
        <w:t xml:space="preserve">Somerset </w:t>
      </w:r>
      <w:r w:rsidR="00500F9E" w:rsidRPr="00A40BB7">
        <w:rPr>
          <w:rFonts w:ascii="Times New Roman" w:hAnsi="Times New Roman" w:cs="Times New Roman"/>
          <w:color w:val="101010"/>
          <w:lang w:val="en-US"/>
        </w:rPr>
        <w:t xml:space="preserve">has one of the highest vaccination rates in the country with the latest figures showing </w:t>
      </w:r>
      <w:r w:rsidR="00AC6470" w:rsidRPr="00A40BB7">
        <w:rPr>
          <w:rFonts w:ascii="Times New Roman" w:hAnsi="Times New Roman" w:cs="Times New Roman"/>
          <w:color w:val="101010"/>
          <w:lang w:val="en-US"/>
        </w:rPr>
        <w:t>309,227</w:t>
      </w:r>
      <w:r w:rsidR="00500F9E" w:rsidRPr="00A40BB7">
        <w:rPr>
          <w:rFonts w:ascii="Times New Roman" w:hAnsi="Times New Roman" w:cs="Times New Roman"/>
          <w:color w:val="101010"/>
          <w:lang w:val="en-US"/>
        </w:rPr>
        <w:t xml:space="preserve"> having received at least their first vaccination in the County or </w:t>
      </w:r>
      <w:r w:rsidR="00AC6470" w:rsidRPr="00A40BB7">
        <w:rPr>
          <w:rFonts w:ascii="Times New Roman" w:hAnsi="Times New Roman" w:cs="Times New Roman"/>
          <w:color w:val="101010"/>
          <w:lang w:val="en-US"/>
        </w:rPr>
        <w:t>66.7</w:t>
      </w:r>
      <w:r w:rsidR="00500F9E" w:rsidRPr="00A40BB7">
        <w:rPr>
          <w:rFonts w:ascii="Times New Roman" w:hAnsi="Times New Roman" w:cs="Times New Roman"/>
          <w:color w:val="101010"/>
          <w:lang w:val="en-US"/>
        </w:rPr>
        <w:t xml:space="preserve">% of the 16+ </w:t>
      </w:r>
      <w:r w:rsidR="00500F9E" w:rsidRPr="00A40BB7">
        <w:rPr>
          <w:rFonts w:ascii="Times New Roman" w:hAnsi="Times New Roman" w:cs="Times New Roman"/>
          <w:color w:val="101010"/>
          <w:lang w:val="en-US"/>
        </w:rPr>
        <w:lastRenderedPageBreak/>
        <w:t xml:space="preserve">population. </w:t>
      </w:r>
      <w:r w:rsidR="00AC6470" w:rsidRPr="00A40BB7">
        <w:rPr>
          <w:rFonts w:ascii="Times New Roman" w:hAnsi="Times New Roman" w:cs="Times New Roman"/>
          <w:color w:val="101010"/>
          <w:lang w:val="en-US"/>
        </w:rPr>
        <w:t>In addition 33,765 have received their second dose. Take up rates across the County of the first dose remain</w:t>
      </w:r>
      <w:r w:rsidR="00251D0C" w:rsidRPr="00A40BB7">
        <w:rPr>
          <w:rFonts w:ascii="Times New Roman" w:hAnsi="Times New Roman" w:cs="Times New Roman"/>
          <w:color w:val="101010"/>
          <w:lang w:val="en-US"/>
        </w:rPr>
        <w:t>s</w:t>
      </w:r>
      <w:r w:rsidR="00AC6470" w:rsidRPr="00A40BB7">
        <w:rPr>
          <w:rFonts w:ascii="Times New Roman" w:hAnsi="Times New Roman" w:cs="Times New Roman"/>
          <w:color w:val="101010"/>
          <w:lang w:val="en-US"/>
        </w:rPr>
        <w:t xml:space="preserve"> very high: 80+ (98.7%), 75-79 (100%), 70-74 (99.3%), 65-69 (91.6%)</w:t>
      </w:r>
      <w:r w:rsidR="003A57EC" w:rsidRPr="00A40BB7">
        <w:rPr>
          <w:rFonts w:ascii="Times New Roman" w:hAnsi="Times New Roman" w:cs="Times New Roman"/>
          <w:color w:val="101010"/>
          <w:lang w:val="en-US"/>
        </w:rPr>
        <w:t xml:space="preserve">, 60-64 (96.5%), 55-59 (94.2%) </w:t>
      </w:r>
      <w:r w:rsidR="00AC6470" w:rsidRPr="00A40BB7">
        <w:rPr>
          <w:rFonts w:ascii="Times New Roman" w:hAnsi="Times New Roman" w:cs="Times New Roman"/>
          <w:color w:val="101010"/>
          <w:lang w:val="en-US"/>
        </w:rPr>
        <w:t>and 50-54 (88.3%).</w:t>
      </w:r>
    </w:p>
    <w:p w14:paraId="0EB923F7" w14:textId="5FEA6A36" w:rsidR="00C0494D" w:rsidRPr="00144650" w:rsidRDefault="00C0494D" w:rsidP="00B80F4E">
      <w:pPr>
        <w:widowControl w:val="0"/>
        <w:autoSpaceDE w:val="0"/>
        <w:autoSpaceDN w:val="0"/>
        <w:adjustRightInd w:val="0"/>
        <w:rPr>
          <w:rFonts w:cs="Times Roman"/>
          <w:lang w:val="en-US"/>
        </w:rPr>
      </w:pPr>
      <w:r w:rsidRPr="00144650">
        <w:rPr>
          <w:rFonts w:cs="Times Roman"/>
          <w:noProof/>
          <w:lang w:val="en-US"/>
        </w:rPr>
        <w:drawing>
          <wp:inline distT="0" distB="0" distL="0" distR="0" wp14:anchorId="475E7EAE" wp14:editId="7C4733C0">
            <wp:extent cx="15240" cy="15240"/>
            <wp:effectExtent l="0" t="0" r="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14:paraId="266FE961" w14:textId="36C7B59D" w:rsidR="005C2DEA" w:rsidRPr="005E49A2" w:rsidRDefault="007C29FA" w:rsidP="005C2DEA">
      <w:pPr>
        <w:pStyle w:val="NormalWeb"/>
        <w:spacing w:before="0" w:beforeAutospacing="0" w:after="406" w:afterAutospacing="0"/>
        <w:rPr>
          <w:color w:val="333333"/>
        </w:rPr>
      </w:pPr>
      <w:r w:rsidRPr="00144650">
        <w:rPr>
          <w:b/>
        </w:rPr>
        <w:t xml:space="preserve">Somerset </w:t>
      </w:r>
      <w:r w:rsidR="005C2DEA">
        <w:rPr>
          <w:b/>
        </w:rPr>
        <w:t>Medal:</w:t>
      </w:r>
      <w:r w:rsidR="005C2DEA" w:rsidRPr="005C2DEA">
        <w:rPr>
          <w:rFonts w:ascii="Helvetica Neue" w:hAnsi="Helvetica Neue"/>
          <w:color w:val="333333"/>
        </w:rPr>
        <w:t xml:space="preserve"> </w:t>
      </w:r>
      <w:r w:rsidR="005C2DEA" w:rsidRPr="005E49A2">
        <w:rPr>
          <w:color w:val="333333"/>
        </w:rPr>
        <w:t xml:space="preserve">The </w:t>
      </w:r>
      <w:r w:rsidR="00CA665E" w:rsidRPr="005E49A2">
        <w:rPr>
          <w:color w:val="333333"/>
        </w:rPr>
        <w:t xml:space="preserve">Somerset </w:t>
      </w:r>
      <w:r w:rsidR="005C2DEA" w:rsidRPr="005E49A2">
        <w:rPr>
          <w:color w:val="333333"/>
        </w:rPr>
        <w:t>Medal is designed to say a heartfelt thank-you to the best of the best</w:t>
      </w:r>
      <w:r w:rsidR="005E49A2" w:rsidRPr="005E49A2">
        <w:rPr>
          <w:color w:val="333333"/>
        </w:rPr>
        <w:t xml:space="preserve"> that have really gone beyond the call of duty during the Coronavirus pandemic. </w:t>
      </w:r>
      <w:r w:rsidR="005C2DEA" w:rsidRPr="005E49A2">
        <w:rPr>
          <w:color w:val="333333"/>
        </w:rPr>
        <w:t>So many people, from teachers and nurses, police and fire officers, carers, shop workers, volunteer drivers and waste collectors ha</w:t>
      </w:r>
      <w:r w:rsidR="005E49A2">
        <w:rPr>
          <w:color w:val="333333"/>
        </w:rPr>
        <w:t xml:space="preserve">ve all gone the extra mile </w:t>
      </w:r>
      <w:r w:rsidR="005C2DEA" w:rsidRPr="005E49A2">
        <w:rPr>
          <w:color w:val="333333"/>
        </w:rPr>
        <w:t xml:space="preserve">to make sure that every effort was made to support communities. </w:t>
      </w:r>
      <w:r w:rsidR="001305BA">
        <w:rPr>
          <w:color w:val="333333"/>
        </w:rPr>
        <w:t>To nominate</w:t>
      </w:r>
      <w:r w:rsidR="005C2DEA" w:rsidRPr="005E49A2">
        <w:rPr>
          <w:color w:val="333333"/>
        </w:rPr>
        <w:t xml:space="preserve"> someone who has really made a difference to your community</w:t>
      </w:r>
      <w:r w:rsidR="005E49A2">
        <w:rPr>
          <w:color w:val="333333"/>
        </w:rPr>
        <w:t xml:space="preserve"> </w:t>
      </w:r>
      <w:r w:rsidR="00251D0C">
        <w:rPr>
          <w:color w:val="333333"/>
        </w:rPr>
        <w:t>please</w:t>
      </w:r>
      <w:r w:rsidR="005C2DEA" w:rsidRPr="005E49A2">
        <w:rPr>
          <w:color w:val="333333"/>
        </w:rPr>
        <w:t xml:space="preserve"> submit </w:t>
      </w:r>
      <w:r w:rsidR="001305BA">
        <w:rPr>
          <w:color w:val="333333"/>
        </w:rPr>
        <w:t xml:space="preserve">an email with </w:t>
      </w:r>
      <w:r w:rsidR="005C2DEA" w:rsidRPr="005E49A2">
        <w:rPr>
          <w:color w:val="333333"/>
        </w:rPr>
        <w:t>a maximum of 250 words, providing the nominee’s name and location and describ</w:t>
      </w:r>
      <w:r w:rsidR="005E49A2">
        <w:rPr>
          <w:color w:val="333333"/>
        </w:rPr>
        <w:t>ing why they deserve the medal</w:t>
      </w:r>
      <w:r w:rsidR="001305BA">
        <w:rPr>
          <w:color w:val="333333"/>
        </w:rPr>
        <w:t xml:space="preserve"> to </w:t>
      </w:r>
      <w:r w:rsidR="005C2DEA" w:rsidRPr="005E49A2">
        <w:rPr>
          <w:rStyle w:val="apple-converted-space"/>
          <w:color w:val="333333"/>
        </w:rPr>
        <w:t> </w:t>
      </w:r>
      <w:hyperlink r:id="rId14" w:history="1">
        <w:r w:rsidR="005C2DEA" w:rsidRPr="00671266">
          <w:rPr>
            <w:rStyle w:val="Hyperlink"/>
          </w:rPr>
          <w:t>DemocraticServices2@somerset.gov.uk</w:t>
        </w:r>
      </w:hyperlink>
      <w:r w:rsidR="005C2DEA" w:rsidRPr="005E49A2">
        <w:rPr>
          <w:rStyle w:val="apple-converted-space"/>
          <w:color w:val="333333"/>
        </w:rPr>
        <w:t> </w:t>
      </w:r>
      <w:r w:rsidR="005C2DEA" w:rsidRPr="005E49A2">
        <w:rPr>
          <w:color w:val="333333"/>
        </w:rPr>
        <w:t>and put ‘Somerset Medal nomination’ in the subject field.</w:t>
      </w:r>
      <w:r w:rsidR="00CA665E" w:rsidRPr="005E49A2">
        <w:rPr>
          <w:color w:val="333333"/>
        </w:rPr>
        <w:t xml:space="preserve"> </w:t>
      </w:r>
      <w:r w:rsidR="005C2DEA" w:rsidRPr="005E49A2">
        <w:rPr>
          <w:color w:val="333333"/>
        </w:rPr>
        <w:t>Nominations close on 23 April with the inaugural Somerset Medal award winners unveiled on Somerset Day, 11 May.</w:t>
      </w:r>
    </w:p>
    <w:p w14:paraId="03D890D9" w14:textId="15E2BCDC" w:rsidR="006F5785" w:rsidRPr="00A40BB7" w:rsidRDefault="006F5785" w:rsidP="006F5785">
      <w:pPr>
        <w:spacing w:after="406"/>
        <w:rPr>
          <w:rFonts w:ascii="Times New Roman" w:hAnsi="Times New Roman" w:cs="Times New Roman"/>
          <w:color w:val="333333"/>
        </w:rPr>
      </w:pPr>
      <w:r w:rsidRPr="00A40BB7">
        <w:rPr>
          <w:rFonts w:ascii="Times New Roman" w:hAnsi="Times New Roman" w:cs="Times New Roman"/>
          <w:b/>
          <w:color w:val="333333"/>
        </w:rPr>
        <w:t>One Somerset:</w:t>
      </w:r>
      <w:r w:rsidRPr="00A40BB7">
        <w:rPr>
          <w:rFonts w:ascii="Times New Roman" w:hAnsi="Times New Roman" w:cs="Times New Roman"/>
          <w:color w:val="333333"/>
        </w:rPr>
        <w:t xml:space="preserve"> The government’s public consultation into changing the way local councils work in Somerset ends on the 19</w:t>
      </w:r>
      <w:r w:rsidRPr="00A40BB7">
        <w:rPr>
          <w:rFonts w:ascii="Times New Roman" w:hAnsi="Times New Roman" w:cs="Times New Roman"/>
          <w:color w:val="333333"/>
          <w:vertAlign w:val="superscript"/>
        </w:rPr>
        <w:t>th</w:t>
      </w:r>
      <w:r w:rsidRPr="00A40BB7">
        <w:rPr>
          <w:rFonts w:ascii="Times New Roman" w:hAnsi="Times New Roman" w:cs="Times New Roman"/>
          <w:color w:val="333333"/>
        </w:rPr>
        <w:t xml:space="preserve"> April. The County Council’s proposal to replace the county’s five existing councils with a simple, single unitary model to end confusion for residents, remove waste and duplication</w:t>
      </w:r>
      <w:r w:rsidR="00671266" w:rsidRPr="00A40BB7">
        <w:rPr>
          <w:rFonts w:ascii="Times New Roman" w:hAnsi="Times New Roman" w:cs="Times New Roman"/>
          <w:color w:val="333333"/>
        </w:rPr>
        <w:t>,  </w:t>
      </w:r>
      <w:r w:rsidRPr="00A40BB7">
        <w:rPr>
          <w:rFonts w:ascii="Times New Roman" w:hAnsi="Times New Roman" w:cs="Times New Roman"/>
          <w:color w:val="333333"/>
        </w:rPr>
        <w:t>and free up funding to invest in vital public services is a key part of the consultation</w:t>
      </w:r>
      <w:r w:rsidR="00671266" w:rsidRPr="00A40BB7">
        <w:rPr>
          <w:rFonts w:ascii="Times New Roman" w:hAnsi="Times New Roman" w:cs="Times New Roman"/>
          <w:color w:val="333333"/>
        </w:rPr>
        <w:t>.  </w:t>
      </w:r>
      <w:r w:rsidRPr="00A40BB7">
        <w:rPr>
          <w:rFonts w:ascii="Times New Roman" w:hAnsi="Times New Roman" w:cs="Times New Roman"/>
          <w:color w:val="333333"/>
        </w:rPr>
        <w:t xml:space="preserve">It would also offer more powers for local Town and Parish Councils and one strong voice to lobby for funding and support. </w:t>
      </w:r>
      <w:r w:rsidRPr="00A40BB7">
        <w:rPr>
          <w:rFonts w:ascii="Times New Roman" w:eastAsia="Times New Roman" w:hAnsi="Times New Roman" w:cs="Times New Roman"/>
          <w:color w:val="333333"/>
          <w:shd w:val="clear" w:color="auto" w:fill="FFFFFF"/>
        </w:rPr>
        <w:t>For more information and to take part in the consultation visit:</w:t>
      </w:r>
      <w:r w:rsidRPr="00A40BB7">
        <w:rPr>
          <w:rStyle w:val="apple-converted-space"/>
          <w:rFonts w:ascii="Times New Roman" w:eastAsia="Times New Roman" w:hAnsi="Times New Roman" w:cs="Times New Roman"/>
          <w:color w:val="333333"/>
          <w:shd w:val="clear" w:color="auto" w:fill="FFFFFF"/>
        </w:rPr>
        <w:t> </w:t>
      </w:r>
      <w:r w:rsidRPr="00A40BB7">
        <w:rPr>
          <w:rFonts w:ascii="Times New Roman" w:hAnsi="Times New Roman" w:cs="Times New Roman"/>
          <w:color w:val="333333"/>
        </w:rPr>
        <w:t xml:space="preserve"> </w:t>
      </w:r>
      <w:hyperlink r:id="rId15" w:history="1">
        <w:r w:rsidRPr="00A40BB7">
          <w:rPr>
            <w:rStyle w:val="Hyperlink"/>
            <w:rFonts w:ascii="Times New Roman" w:hAnsi="Times New Roman" w:cs="Times New Roman"/>
          </w:rPr>
          <w:t>www.onesomerset.org.uk</w:t>
        </w:r>
      </w:hyperlink>
    </w:p>
    <w:p w14:paraId="25CE6D97" w14:textId="77777777" w:rsidR="005E49A2" w:rsidRPr="005E49A2" w:rsidRDefault="00351A66" w:rsidP="00885835">
      <w:pPr>
        <w:pStyle w:val="NormalWeb"/>
        <w:spacing w:before="0" w:beforeAutospacing="0" w:after="406" w:afterAutospacing="0"/>
        <w:rPr>
          <w:color w:val="333333"/>
        </w:rPr>
      </w:pPr>
      <w:r>
        <w:rPr>
          <w:b/>
          <w:color w:val="333333"/>
        </w:rPr>
        <w:t>Investing in School (1)</w:t>
      </w:r>
      <w:r w:rsidR="00C145FB" w:rsidRPr="00144650">
        <w:rPr>
          <w:b/>
          <w:color w:val="333333"/>
        </w:rPr>
        <w:t>:</w:t>
      </w:r>
      <w:r w:rsidR="00C145FB" w:rsidRPr="00144650">
        <w:rPr>
          <w:color w:val="333333"/>
        </w:rPr>
        <w:t xml:space="preserve"> </w:t>
      </w:r>
      <w:r w:rsidRPr="005E49A2">
        <w:rPr>
          <w:color w:val="333333"/>
        </w:rPr>
        <w:t>Plans are underway for a major £6.2m project to expand Holyrood Academy in Chard to increase student numbers and meet growing demand.</w:t>
      </w:r>
      <w:r w:rsidR="007E7C0F" w:rsidRPr="005E49A2">
        <w:rPr>
          <w:color w:val="333333"/>
        </w:rPr>
        <w:t xml:space="preserve"> </w:t>
      </w:r>
      <w:r w:rsidRPr="005E49A2">
        <w:rPr>
          <w:color w:val="333333"/>
        </w:rPr>
        <w:t>The new building will incorporate a purpose-built student/dining area, six classrooms, new office spaces and meeting rooms and a single point of entry into the school.</w:t>
      </w:r>
      <w:r w:rsidR="007E7C0F" w:rsidRPr="005E49A2">
        <w:rPr>
          <w:color w:val="333333"/>
        </w:rPr>
        <w:t xml:space="preserve"> </w:t>
      </w:r>
      <w:r w:rsidRPr="005E49A2">
        <w:rPr>
          <w:color w:val="333333"/>
        </w:rPr>
        <w:t>If approved, building is set to start late summer with the new building complete by September 2022.</w:t>
      </w:r>
      <w:r w:rsidR="007E7C0F" w:rsidRPr="005E49A2">
        <w:rPr>
          <w:color w:val="333333"/>
        </w:rPr>
        <w:t xml:space="preserve"> </w:t>
      </w:r>
      <w:r w:rsidR="005E49A2" w:rsidRPr="005E49A2">
        <w:rPr>
          <w:color w:val="333333"/>
        </w:rPr>
        <w:t>To have your say then email</w:t>
      </w:r>
      <w:r w:rsidR="005E49A2" w:rsidRPr="005E49A2">
        <w:rPr>
          <w:rStyle w:val="apple-converted-space"/>
          <w:color w:val="333333"/>
        </w:rPr>
        <w:t> </w:t>
      </w:r>
      <w:hyperlink r:id="rId16" w:history="1">
        <w:r w:rsidR="005E49A2" w:rsidRPr="00671266">
          <w:rPr>
            <w:rStyle w:val="Hyperlink"/>
          </w:rPr>
          <w:t>FuturesInfo@Somerset.gov.uk</w:t>
        </w:r>
      </w:hyperlink>
    </w:p>
    <w:p w14:paraId="0C18420C" w14:textId="35801D88" w:rsidR="00351A66" w:rsidRPr="00A40BB7" w:rsidRDefault="002161C7" w:rsidP="00351A66">
      <w:pPr>
        <w:rPr>
          <w:rFonts w:ascii="Times New Roman" w:hAnsi="Times New Roman" w:cs="Times New Roman"/>
          <w:b/>
          <w:color w:val="333333"/>
        </w:rPr>
      </w:pPr>
      <w:r w:rsidRPr="00A40BB7">
        <w:rPr>
          <w:rFonts w:ascii="Times New Roman" w:hAnsi="Times New Roman" w:cs="Times New Roman"/>
          <w:b/>
          <w:color w:val="333333"/>
        </w:rPr>
        <w:t>Investing in Schools</w:t>
      </w:r>
      <w:r w:rsidR="00351A66" w:rsidRPr="00A40BB7">
        <w:rPr>
          <w:rFonts w:ascii="Times New Roman" w:hAnsi="Times New Roman" w:cs="Times New Roman"/>
          <w:b/>
          <w:color w:val="333333"/>
        </w:rPr>
        <w:t xml:space="preserve"> (2)</w:t>
      </w:r>
      <w:r w:rsidR="00F229A3" w:rsidRPr="00A40BB7">
        <w:rPr>
          <w:rFonts w:ascii="Times New Roman" w:hAnsi="Times New Roman" w:cs="Times New Roman"/>
          <w:b/>
          <w:color w:val="333333"/>
        </w:rPr>
        <w:t>:</w:t>
      </w:r>
      <w:r w:rsidR="00F229A3" w:rsidRPr="00A40BB7">
        <w:rPr>
          <w:rFonts w:ascii="Times New Roman" w:hAnsi="Times New Roman" w:cs="Times New Roman"/>
          <w:color w:val="333333"/>
        </w:rPr>
        <w:t xml:space="preserve"> </w:t>
      </w:r>
      <w:r w:rsidRPr="00A40BB7">
        <w:rPr>
          <w:rFonts w:ascii="Times New Roman" w:hAnsi="Times New Roman" w:cs="Times New Roman"/>
          <w:color w:val="333333"/>
        </w:rPr>
        <w:t xml:space="preserve">The new Somerton </w:t>
      </w:r>
      <w:r w:rsidR="005E49A2" w:rsidRPr="00A40BB7">
        <w:rPr>
          <w:rFonts w:ascii="Times New Roman" w:hAnsi="Times New Roman" w:cs="Times New Roman"/>
          <w:color w:val="333333"/>
        </w:rPr>
        <w:t>primary school will open after E</w:t>
      </w:r>
      <w:r w:rsidRPr="00A40BB7">
        <w:rPr>
          <w:rFonts w:ascii="Times New Roman" w:hAnsi="Times New Roman" w:cs="Times New Roman"/>
          <w:color w:val="333333"/>
        </w:rPr>
        <w:t>aster following a £7.3m build programme by Somerset County Council. The new school can accommodate up to 420 pupils and 52 early years children, with 14 classrooms, a pre-school, a school hall, a production kitchen, sports pitches and a multi-use games area. The facilities used innovative construction techniques to ensure the school has strong environmental credentials. Plans for the school to open in September 2020 were delayed due to archaeologists uncovering evidence of Roman and Iron Age settlements at the site ahead of construction.</w:t>
      </w:r>
    </w:p>
    <w:p w14:paraId="3AE8C5BC" w14:textId="77777777" w:rsidR="00351A66" w:rsidRDefault="00351A66" w:rsidP="00351A66">
      <w:pPr>
        <w:rPr>
          <w:b/>
          <w:color w:val="333333"/>
        </w:rPr>
      </w:pPr>
    </w:p>
    <w:p w14:paraId="52D2D2CE" w14:textId="0EF9B929" w:rsidR="00CA665E" w:rsidRPr="00A40BB7" w:rsidRDefault="00351A66" w:rsidP="003A57EC">
      <w:pPr>
        <w:rPr>
          <w:rFonts w:ascii="Times New Roman" w:eastAsia="Times New Roman" w:hAnsi="Times New Roman" w:cs="Times New Roman"/>
          <w:shd w:val="clear" w:color="auto" w:fill="FFFFFF"/>
        </w:rPr>
      </w:pPr>
      <w:r w:rsidRPr="00A40BB7">
        <w:rPr>
          <w:rFonts w:ascii="Times New Roman" w:hAnsi="Times New Roman" w:cs="Times New Roman"/>
          <w:b/>
          <w:color w:val="333333"/>
        </w:rPr>
        <w:t xml:space="preserve">Highways Awards: </w:t>
      </w:r>
      <w:r w:rsidRPr="00A40BB7">
        <w:rPr>
          <w:rFonts w:ascii="Times New Roman" w:eastAsia="Times New Roman" w:hAnsi="Times New Roman" w:cs="Times New Roman"/>
          <w:shd w:val="clear" w:color="auto" w:fill="FFFFFF"/>
        </w:rPr>
        <w:t>The multi-million pound project to upgrade Taunton’s M5 Junction 25 has won a two prestigious awards at the Chartered Institution of Highways and Transport  (CIHT) South West Awards 2021 ceremony.</w:t>
      </w:r>
      <w:r w:rsidRPr="00A40BB7">
        <w:rPr>
          <w:rFonts w:ascii="Times New Roman" w:eastAsia="Times New Roman" w:hAnsi="Times New Roman" w:cs="Times New Roman"/>
        </w:rPr>
        <w:t xml:space="preserve"> </w:t>
      </w:r>
      <w:r w:rsidR="00251D0C" w:rsidRPr="00A40BB7">
        <w:rPr>
          <w:rFonts w:ascii="Times New Roman" w:eastAsia="Times New Roman" w:hAnsi="Times New Roman" w:cs="Times New Roman"/>
        </w:rPr>
        <w:t xml:space="preserve">As well as </w:t>
      </w:r>
      <w:r w:rsidRPr="00A40BB7">
        <w:rPr>
          <w:rFonts w:ascii="Times New Roman" w:eastAsia="Times New Roman" w:hAnsi="Times New Roman" w:cs="Times New Roman"/>
        </w:rPr>
        <w:t xml:space="preserve">winning </w:t>
      </w:r>
      <w:r w:rsidRPr="00A40BB7">
        <w:rPr>
          <w:rFonts w:ascii="Times New Roman" w:eastAsia="Times New Roman" w:hAnsi="Times New Roman" w:cs="Times New Roman"/>
          <w:shd w:val="clear" w:color="auto" w:fill="FFFFFF"/>
        </w:rPr>
        <w:t>the Project of the Year and Collaboration Awards for the £19.2m scheme SCC also picked up the Innovation Award for on traffic modelling for the Toneway scheme.   </w:t>
      </w:r>
    </w:p>
    <w:sectPr w:rsidR="00CA665E" w:rsidRPr="00A40BB7" w:rsidSect="0062100D">
      <w:pgSz w:w="11900" w:h="16840"/>
      <w:pgMar w:top="1276" w:right="1797" w:bottom="1134" w:left="179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Roman">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FB2E1A"/>
    <w:multiLevelType w:val="multilevel"/>
    <w:tmpl w:val="92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2F7E3B"/>
    <w:multiLevelType w:val="multilevel"/>
    <w:tmpl w:val="E1A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8BA"/>
    <w:rsid w:val="00010398"/>
    <w:rsid w:val="000131D3"/>
    <w:rsid w:val="0001436F"/>
    <w:rsid w:val="0001561B"/>
    <w:rsid w:val="00040A3C"/>
    <w:rsid w:val="00043BD0"/>
    <w:rsid w:val="00056695"/>
    <w:rsid w:val="00063DD8"/>
    <w:rsid w:val="00070F44"/>
    <w:rsid w:val="00081CFC"/>
    <w:rsid w:val="00083CF3"/>
    <w:rsid w:val="00091084"/>
    <w:rsid w:val="00096592"/>
    <w:rsid w:val="00097453"/>
    <w:rsid w:val="000B2CC7"/>
    <w:rsid w:val="000C7419"/>
    <w:rsid w:val="000C7768"/>
    <w:rsid w:val="000C7ADD"/>
    <w:rsid w:val="000D4082"/>
    <w:rsid w:val="000E23F5"/>
    <w:rsid w:val="000E5A04"/>
    <w:rsid w:val="000E7EBB"/>
    <w:rsid w:val="0010286C"/>
    <w:rsid w:val="00103BFA"/>
    <w:rsid w:val="00107642"/>
    <w:rsid w:val="001117C5"/>
    <w:rsid w:val="001146DB"/>
    <w:rsid w:val="001305BA"/>
    <w:rsid w:val="00144650"/>
    <w:rsid w:val="00156FF7"/>
    <w:rsid w:val="00160D18"/>
    <w:rsid w:val="001637E9"/>
    <w:rsid w:val="001708E8"/>
    <w:rsid w:val="00170B0F"/>
    <w:rsid w:val="001851FA"/>
    <w:rsid w:val="001979E5"/>
    <w:rsid w:val="001A3ADA"/>
    <w:rsid w:val="001A4633"/>
    <w:rsid w:val="001A570E"/>
    <w:rsid w:val="001A7C09"/>
    <w:rsid w:val="001B09CE"/>
    <w:rsid w:val="001B5D3A"/>
    <w:rsid w:val="001B6081"/>
    <w:rsid w:val="001C2009"/>
    <w:rsid w:val="001C4412"/>
    <w:rsid w:val="001C58B0"/>
    <w:rsid w:val="001D3780"/>
    <w:rsid w:val="001D4E52"/>
    <w:rsid w:val="001F48EA"/>
    <w:rsid w:val="00201219"/>
    <w:rsid w:val="00207471"/>
    <w:rsid w:val="002078F6"/>
    <w:rsid w:val="00212BB0"/>
    <w:rsid w:val="002161C7"/>
    <w:rsid w:val="002161EE"/>
    <w:rsid w:val="002279FF"/>
    <w:rsid w:val="00227A4A"/>
    <w:rsid w:val="0023782E"/>
    <w:rsid w:val="0024005C"/>
    <w:rsid w:val="00251D0C"/>
    <w:rsid w:val="00254399"/>
    <w:rsid w:val="00260A55"/>
    <w:rsid w:val="00266302"/>
    <w:rsid w:val="00271827"/>
    <w:rsid w:val="002718EC"/>
    <w:rsid w:val="002775E3"/>
    <w:rsid w:val="002835EB"/>
    <w:rsid w:val="002869C8"/>
    <w:rsid w:val="002930B0"/>
    <w:rsid w:val="0029738D"/>
    <w:rsid w:val="002A36DF"/>
    <w:rsid w:val="002C12A1"/>
    <w:rsid w:val="002C22E1"/>
    <w:rsid w:val="002C24DA"/>
    <w:rsid w:val="002C2BF2"/>
    <w:rsid w:val="002C44C1"/>
    <w:rsid w:val="002C4E24"/>
    <w:rsid w:val="002D5412"/>
    <w:rsid w:val="002D67C7"/>
    <w:rsid w:val="002E2CA2"/>
    <w:rsid w:val="002E7165"/>
    <w:rsid w:val="002F1964"/>
    <w:rsid w:val="002F7769"/>
    <w:rsid w:val="003058BD"/>
    <w:rsid w:val="00306382"/>
    <w:rsid w:val="00313FF9"/>
    <w:rsid w:val="00317312"/>
    <w:rsid w:val="0032255C"/>
    <w:rsid w:val="00342A8C"/>
    <w:rsid w:val="00343B4C"/>
    <w:rsid w:val="00351A66"/>
    <w:rsid w:val="00361A84"/>
    <w:rsid w:val="00363DA1"/>
    <w:rsid w:val="0036494D"/>
    <w:rsid w:val="00374D59"/>
    <w:rsid w:val="00375B99"/>
    <w:rsid w:val="003822FF"/>
    <w:rsid w:val="00384948"/>
    <w:rsid w:val="00387E83"/>
    <w:rsid w:val="00391F58"/>
    <w:rsid w:val="003A57EC"/>
    <w:rsid w:val="003A65DC"/>
    <w:rsid w:val="003C424A"/>
    <w:rsid w:val="003C7A3C"/>
    <w:rsid w:val="003C7AD6"/>
    <w:rsid w:val="003D2241"/>
    <w:rsid w:val="003F2057"/>
    <w:rsid w:val="003F3138"/>
    <w:rsid w:val="003F657E"/>
    <w:rsid w:val="003F773F"/>
    <w:rsid w:val="00402CB5"/>
    <w:rsid w:val="0041062A"/>
    <w:rsid w:val="004108BC"/>
    <w:rsid w:val="00415094"/>
    <w:rsid w:val="00424EAA"/>
    <w:rsid w:val="00435413"/>
    <w:rsid w:val="004502F4"/>
    <w:rsid w:val="00461FC5"/>
    <w:rsid w:val="00464788"/>
    <w:rsid w:val="00464BAE"/>
    <w:rsid w:val="00467842"/>
    <w:rsid w:val="00480975"/>
    <w:rsid w:val="00483F2A"/>
    <w:rsid w:val="00492AF6"/>
    <w:rsid w:val="00493F1A"/>
    <w:rsid w:val="00497660"/>
    <w:rsid w:val="004A0E36"/>
    <w:rsid w:val="004A1606"/>
    <w:rsid w:val="004A613C"/>
    <w:rsid w:val="004B22A5"/>
    <w:rsid w:val="004B48FB"/>
    <w:rsid w:val="004C096E"/>
    <w:rsid w:val="004C13A8"/>
    <w:rsid w:val="004D46FD"/>
    <w:rsid w:val="004E3085"/>
    <w:rsid w:val="00500B4F"/>
    <w:rsid w:val="00500F9E"/>
    <w:rsid w:val="00501708"/>
    <w:rsid w:val="00502D32"/>
    <w:rsid w:val="005123F0"/>
    <w:rsid w:val="0052016E"/>
    <w:rsid w:val="005269B0"/>
    <w:rsid w:val="00531169"/>
    <w:rsid w:val="00533B09"/>
    <w:rsid w:val="00535F81"/>
    <w:rsid w:val="005448C8"/>
    <w:rsid w:val="00556120"/>
    <w:rsid w:val="00560F39"/>
    <w:rsid w:val="00564A37"/>
    <w:rsid w:val="00566683"/>
    <w:rsid w:val="00571325"/>
    <w:rsid w:val="00573815"/>
    <w:rsid w:val="005752CC"/>
    <w:rsid w:val="00577289"/>
    <w:rsid w:val="00597901"/>
    <w:rsid w:val="005A02B4"/>
    <w:rsid w:val="005A6A94"/>
    <w:rsid w:val="005A6DA9"/>
    <w:rsid w:val="005B4907"/>
    <w:rsid w:val="005C2DEA"/>
    <w:rsid w:val="005C7899"/>
    <w:rsid w:val="005D110C"/>
    <w:rsid w:val="005D210C"/>
    <w:rsid w:val="005E49A2"/>
    <w:rsid w:val="005E5186"/>
    <w:rsid w:val="005E6C18"/>
    <w:rsid w:val="005F20D5"/>
    <w:rsid w:val="005F511C"/>
    <w:rsid w:val="00617664"/>
    <w:rsid w:val="0062100D"/>
    <w:rsid w:val="006355D5"/>
    <w:rsid w:val="00635A3E"/>
    <w:rsid w:val="00644C6B"/>
    <w:rsid w:val="0065051A"/>
    <w:rsid w:val="00671266"/>
    <w:rsid w:val="00683066"/>
    <w:rsid w:val="00685FF0"/>
    <w:rsid w:val="00690E20"/>
    <w:rsid w:val="00691B9C"/>
    <w:rsid w:val="006A26F0"/>
    <w:rsid w:val="006A49C4"/>
    <w:rsid w:val="006B17ED"/>
    <w:rsid w:val="006B78DD"/>
    <w:rsid w:val="006C01AD"/>
    <w:rsid w:val="006E1EB6"/>
    <w:rsid w:val="006F5785"/>
    <w:rsid w:val="00700957"/>
    <w:rsid w:val="00705A59"/>
    <w:rsid w:val="00725ABD"/>
    <w:rsid w:val="00744ACA"/>
    <w:rsid w:val="007452FC"/>
    <w:rsid w:val="00747717"/>
    <w:rsid w:val="007635C6"/>
    <w:rsid w:val="00771155"/>
    <w:rsid w:val="00772023"/>
    <w:rsid w:val="0077409A"/>
    <w:rsid w:val="00774271"/>
    <w:rsid w:val="007757FB"/>
    <w:rsid w:val="007776A5"/>
    <w:rsid w:val="0079046F"/>
    <w:rsid w:val="00792F55"/>
    <w:rsid w:val="00794332"/>
    <w:rsid w:val="007A2F06"/>
    <w:rsid w:val="007C1131"/>
    <w:rsid w:val="007C29FA"/>
    <w:rsid w:val="007C4009"/>
    <w:rsid w:val="007C4B0E"/>
    <w:rsid w:val="007D49B5"/>
    <w:rsid w:val="007E0101"/>
    <w:rsid w:val="007E7C0F"/>
    <w:rsid w:val="007F22FC"/>
    <w:rsid w:val="007F6228"/>
    <w:rsid w:val="0080520E"/>
    <w:rsid w:val="00821D17"/>
    <w:rsid w:val="00827546"/>
    <w:rsid w:val="00831B9E"/>
    <w:rsid w:val="00832D60"/>
    <w:rsid w:val="008347E1"/>
    <w:rsid w:val="00835EBC"/>
    <w:rsid w:val="00837A05"/>
    <w:rsid w:val="00850865"/>
    <w:rsid w:val="0085123A"/>
    <w:rsid w:val="00853BB1"/>
    <w:rsid w:val="008607BD"/>
    <w:rsid w:val="0086158E"/>
    <w:rsid w:val="0086390B"/>
    <w:rsid w:val="00865A8D"/>
    <w:rsid w:val="00866800"/>
    <w:rsid w:val="0087320B"/>
    <w:rsid w:val="008732FD"/>
    <w:rsid w:val="00880174"/>
    <w:rsid w:val="00880410"/>
    <w:rsid w:val="00880E5A"/>
    <w:rsid w:val="00885211"/>
    <w:rsid w:val="00885835"/>
    <w:rsid w:val="00890524"/>
    <w:rsid w:val="00893827"/>
    <w:rsid w:val="008954EA"/>
    <w:rsid w:val="008A40A9"/>
    <w:rsid w:val="008A7060"/>
    <w:rsid w:val="008B01A7"/>
    <w:rsid w:val="008B0B90"/>
    <w:rsid w:val="008B7893"/>
    <w:rsid w:val="008C1F00"/>
    <w:rsid w:val="008C3A5C"/>
    <w:rsid w:val="008D05DF"/>
    <w:rsid w:val="008E78D4"/>
    <w:rsid w:val="008F2529"/>
    <w:rsid w:val="00910FCE"/>
    <w:rsid w:val="009120E9"/>
    <w:rsid w:val="009328BA"/>
    <w:rsid w:val="00944105"/>
    <w:rsid w:val="00955761"/>
    <w:rsid w:val="00956673"/>
    <w:rsid w:val="009657E4"/>
    <w:rsid w:val="00966862"/>
    <w:rsid w:val="00972430"/>
    <w:rsid w:val="00972FBE"/>
    <w:rsid w:val="0097497F"/>
    <w:rsid w:val="009771AF"/>
    <w:rsid w:val="009803B0"/>
    <w:rsid w:val="00984DDD"/>
    <w:rsid w:val="00994F95"/>
    <w:rsid w:val="009A0EB8"/>
    <w:rsid w:val="009B3024"/>
    <w:rsid w:val="009D569D"/>
    <w:rsid w:val="009D5BB3"/>
    <w:rsid w:val="009E05BD"/>
    <w:rsid w:val="009E1ACD"/>
    <w:rsid w:val="009F5742"/>
    <w:rsid w:val="009F5AD3"/>
    <w:rsid w:val="00A040E1"/>
    <w:rsid w:val="00A078E2"/>
    <w:rsid w:val="00A111DE"/>
    <w:rsid w:val="00A25A94"/>
    <w:rsid w:val="00A37152"/>
    <w:rsid w:val="00A40BB7"/>
    <w:rsid w:val="00A4776B"/>
    <w:rsid w:val="00A517BF"/>
    <w:rsid w:val="00A5738C"/>
    <w:rsid w:val="00A57E0A"/>
    <w:rsid w:val="00A618EA"/>
    <w:rsid w:val="00A805A7"/>
    <w:rsid w:val="00A817DA"/>
    <w:rsid w:val="00A81DD1"/>
    <w:rsid w:val="00AA4578"/>
    <w:rsid w:val="00AA60AD"/>
    <w:rsid w:val="00AC610B"/>
    <w:rsid w:val="00AC6470"/>
    <w:rsid w:val="00AD5342"/>
    <w:rsid w:val="00AF085A"/>
    <w:rsid w:val="00B02D45"/>
    <w:rsid w:val="00B02ED8"/>
    <w:rsid w:val="00B0725C"/>
    <w:rsid w:val="00B102D2"/>
    <w:rsid w:val="00B2006B"/>
    <w:rsid w:val="00B23C24"/>
    <w:rsid w:val="00B23EB3"/>
    <w:rsid w:val="00B24BC4"/>
    <w:rsid w:val="00B316AE"/>
    <w:rsid w:val="00B564EF"/>
    <w:rsid w:val="00B6312D"/>
    <w:rsid w:val="00B6545D"/>
    <w:rsid w:val="00B7443C"/>
    <w:rsid w:val="00B77A49"/>
    <w:rsid w:val="00B80F4E"/>
    <w:rsid w:val="00B81B95"/>
    <w:rsid w:val="00B84029"/>
    <w:rsid w:val="00B908D2"/>
    <w:rsid w:val="00B90A9F"/>
    <w:rsid w:val="00B9229F"/>
    <w:rsid w:val="00B93914"/>
    <w:rsid w:val="00B93935"/>
    <w:rsid w:val="00BA34B0"/>
    <w:rsid w:val="00BB03B3"/>
    <w:rsid w:val="00BB1A93"/>
    <w:rsid w:val="00BB3777"/>
    <w:rsid w:val="00BB646B"/>
    <w:rsid w:val="00BB7D62"/>
    <w:rsid w:val="00BC6FD2"/>
    <w:rsid w:val="00BC7227"/>
    <w:rsid w:val="00BD23B7"/>
    <w:rsid w:val="00BD370B"/>
    <w:rsid w:val="00BD3E7C"/>
    <w:rsid w:val="00BD5B93"/>
    <w:rsid w:val="00BD67F2"/>
    <w:rsid w:val="00BD6CA9"/>
    <w:rsid w:val="00BE2056"/>
    <w:rsid w:val="00BE5C4D"/>
    <w:rsid w:val="00C04443"/>
    <w:rsid w:val="00C0494D"/>
    <w:rsid w:val="00C105DD"/>
    <w:rsid w:val="00C145FB"/>
    <w:rsid w:val="00C165DE"/>
    <w:rsid w:val="00C17DB7"/>
    <w:rsid w:val="00C17FAA"/>
    <w:rsid w:val="00C27269"/>
    <w:rsid w:val="00C329D9"/>
    <w:rsid w:val="00C44C9F"/>
    <w:rsid w:val="00C47F8B"/>
    <w:rsid w:val="00C541A5"/>
    <w:rsid w:val="00C65A61"/>
    <w:rsid w:val="00C67C39"/>
    <w:rsid w:val="00C878A5"/>
    <w:rsid w:val="00C918EA"/>
    <w:rsid w:val="00C922FE"/>
    <w:rsid w:val="00C94119"/>
    <w:rsid w:val="00CA34AF"/>
    <w:rsid w:val="00CA50B2"/>
    <w:rsid w:val="00CA665E"/>
    <w:rsid w:val="00CA6ABD"/>
    <w:rsid w:val="00CB1CEA"/>
    <w:rsid w:val="00CB582A"/>
    <w:rsid w:val="00CC47E4"/>
    <w:rsid w:val="00CD3597"/>
    <w:rsid w:val="00CD4E95"/>
    <w:rsid w:val="00CE3FAF"/>
    <w:rsid w:val="00CE7053"/>
    <w:rsid w:val="00D11E52"/>
    <w:rsid w:val="00D13C01"/>
    <w:rsid w:val="00D3131C"/>
    <w:rsid w:val="00D313EF"/>
    <w:rsid w:val="00D32AC0"/>
    <w:rsid w:val="00D36418"/>
    <w:rsid w:val="00D42537"/>
    <w:rsid w:val="00D449C0"/>
    <w:rsid w:val="00D4654B"/>
    <w:rsid w:val="00D5346F"/>
    <w:rsid w:val="00D651EB"/>
    <w:rsid w:val="00D71EF0"/>
    <w:rsid w:val="00D77A7C"/>
    <w:rsid w:val="00D90FAA"/>
    <w:rsid w:val="00D91146"/>
    <w:rsid w:val="00D95A86"/>
    <w:rsid w:val="00DB22CE"/>
    <w:rsid w:val="00DC1A96"/>
    <w:rsid w:val="00DC51CF"/>
    <w:rsid w:val="00DD08AF"/>
    <w:rsid w:val="00DD1CB7"/>
    <w:rsid w:val="00DD2C33"/>
    <w:rsid w:val="00DD5A8C"/>
    <w:rsid w:val="00DE3462"/>
    <w:rsid w:val="00DE6E94"/>
    <w:rsid w:val="00DF0552"/>
    <w:rsid w:val="00DF4C4A"/>
    <w:rsid w:val="00DF7E03"/>
    <w:rsid w:val="00E15863"/>
    <w:rsid w:val="00E2247A"/>
    <w:rsid w:val="00E2717D"/>
    <w:rsid w:val="00E33B4A"/>
    <w:rsid w:val="00E40962"/>
    <w:rsid w:val="00E44B72"/>
    <w:rsid w:val="00E45460"/>
    <w:rsid w:val="00E4586C"/>
    <w:rsid w:val="00E45E1C"/>
    <w:rsid w:val="00E52EE2"/>
    <w:rsid w:val="00E54511"/>
    <w:rsid w:val="00E62AFD"/>
    <w:rsid w:val="00E633E4"/>
    <w:rsid w:val="00E6715F"/>
    <w:rsid w:val="00E715BF"/>
    <w:rsid w:val="00E773D9"/>
    <w:rsid w:val="00E8064C"/>
    <w:rsid w:val="00E826BE"/>
    <w:rsid w:val="00E871BB"/>
    <w:rsid w:val="00E929BB"/>
    <w:rsid w:val="00E95BE5"/>
    <w:rsid w:val="00E97F0D"/>
    <w:rsid w:val="00EA37CF"/>
    <w:rsid w:val="00EA5465"/>
    <w:rsid w:val="00EB56F7"/>
    <w:rsid w:val="00EB7E78"/>
    <w:rsid w:val="00EB7E8D"/>
    <w:rsid w:val="00EC23C2"/>
    <w:rsid w:val="00EC5ECA"/>
    <w:rsid w:val="00EC775D"/>
    <w:rsid w:val="00ED33AD"/>
    <w:rsid w:val="00ED501A"/>
    <w:rsid w:val="00EE2E10"/>
    <w:rsid w:val="00EF4F04"/>
    <w:rsid w:val="00EF67CE"/>
    <w:rsid w:val="00F100E7"/>
    <w:rsid w:val="00F13D76"/>
    <w:rsid w:val="00F229A3"/>
    <w:rsid w:val="00F26775"/>
    <w:rsid w:val="00F325C9"/>
    <w:rsid w:val="00F32B3E"/>
    <w:rsid w:val="00F416AE"/>
    <w:rsid w:val="00F4414E"/>
    <w:rsid w:val="00F4770D"/>
    <w:rsid w:val="00F64F9B"/>
    <w:rsid w:val="00F6717A"/>
    <w:rsid w:val="00F708C3"/>
    <w:rsid w:val="00F8687C"/>
    <w:rsid w:val="00F92598"/>
    <w:rsid w:val="00F96FC6"/>
    <w:rsid w:val="00FA483A"/>
    <w:rsid w:val="00FE050D"/>
    <w:rsid w:val="00FE14E4"/>
    <w:rsid w:val="00FF0612"/>
    <w:rsid w:val="00FF7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668467A9"/>
  <w14:defaultImageDpi w14:val="300"/>
  <w15:docId w15:val="{E681A1ED-6B2B-40DF-8A19-B975FE0E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BA"/>
  </w:style>
  <w:style w:type="paragraph" w:styleId="Heading3">
    <w:name w:val="heading 3"/>
    <w:basedOn w:val="Normal"/>
    <w:link w:val="Heading3Char"/>
    <w:uiPriority w:val="9"/>
    <w:qFormat/>
    <w:rsid w:val="00B02ED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A6A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ascii="Times New Roman" w:hAnsi="Times New Roman" w:cs="Times New Roman"/>
      <w:sz w:val="20"/>
      <w:szCs w:val="20"/>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ascii="Times New Roman" w:hAnsi="Times New Roman"/>
      <w:sz w:val="20"/>
      <w:szCs w:val="20"/>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ascii="Times New Roman" w:hAnsi="Times New Roman" w:cs="Times New Roman"/>
      <w:sz w:val="20"/>
      <w:szCs w:val="20"/>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040">
      <w:bodyDiv w:val="1"/>
      <w:marLeft w:val="0"/>
      <w:marRight w:val="0"/>
      <w:marTop w:val="0"/>
      <w:marBottom w:val="0"/>
      <w:divBdr>
        <w:top w:val="none" w:sz="0" w:space="0" w:color="auto"/>
        <w:left w:val="none" w:sz="0" w:space="0" w:color="auto"/>
        <w:bottom w:val="none" w:sz="0" w:space="0" w:color="auto"/>
        <w:right w:val="none" w:sz="0" w:space="0" w:color="auto"/>
      </w:divBdr>
    </w:div>
    <w:div w:id="5139497">
      <w:bodyDiv w:val="1"/>
      <w:marLeft w:val="0"/>
      <w:marRight w:val="0"/>
      <w:marTop w:val="0"/>
      <w:marBottom w:val="0"/>
      <w:divBdr>
        <w:top w:val="none" w:sz="0" w:space="0" w:color="auto"/>
        <w:left w:val="none" w:sz="0" w:space="0" w:color="auto"/>
        <w:bottom w:val="none" w:sz="0" w:space="0" w:color="auto"/>
        <w:right w:val="none" w:sz="0" w:space="0" w:color="auto"/>
      </w:divBdr>
    </w:div>
    <w:div w:id="5254078">
      <w:bodyDiv w:val="1"/>
      <w:marLeft w:val="0"/>
      <w:marRight w:val="0"/>
      <w:marTop w:val="0"/>
      <w:marBottom w:val="0"/>
      <w:divBdr>
        <w:top w:val="none" w:sz="0" w:space="0" w:color="auto"/>
        <w:left w:val="none" w:sz="0" w:space="0" w:color="auto"/>
        <w:bottom w:val="none" w:sz="0" w:space="0" w:color="auto"/>
        <w:right w:val="none" w:sz="0" w:space="0" w:color="auto"/>
      </w:divBdr>
    </w:div>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17124979">
      <w:bodyDiv w:val="1"/>
      <w:marLeft w:val="0"/>
      <w:marRight w:val="0"/>
      <w:marTop w:val="0"/>
      <w:marBottom w:val="0"/>
      <w:divBdr>
        <w:top w:val="none" w:sz="0" w:space="0" w:color="auto"/>
        <w:left w:val="none" w:sz="0" w:space="0" w:color="auto"/>
        <w:bottom w:val="none" w:sz="0" w:space="0" w:color="auto"/>
        <w:right w:val="none" w:sz="0" w:space="0" w:color="auto"/>
      </w:divBdr>
      <w:divsChild>
        <w:div w:id="142784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417">
      <w:bodyDiv w:val="1"/>
      <w:marLeft w:val="0"/>
      <w:marRight w:val="0"/>
      <w:marTop w:val="0"/>
      <w:marBottom w:val="0"/>
      <w:divBdr>
        <w:top w:val="none" w:sz="0" w:space="0" w:color="auto"/>
        <w:left w:val="none" w:sz="0" w:space="0" w:color="auto"/>
        <w:bottom w:val="none" w:sz="0" w:space="0" w:color="auto"/>
        <w:right w:val="none" w:sz="0" w:space="0" w:color="auto"/>
      </w:divBdr>
    </w:div>
    <w:div w:id="37701665">
      <w:bodyDiv w:val="1"/>
      <w:marLeft w:val="0"/>
      <w:marRight w:val="0"/>
      <w:marTop w:val="0"/>
      <w:marBottom w:val="0"/>
      <w:divBdr>
        <w:top w:val="none" w:sz="0" w:space="0" w:color="auto"/>
        <w:left w:val="none" w:sz="0" w:space="0" w:color="auto"/>
        <w:bottom w:val="none" w:sz="0" w:space="0" w:color="auto"/>
        <w:right w:val="none" w:sz="0" w:space="0" w:color="auto"/>
      </w:divBdr>
    </w:div>
    <w:div w:id="38825429">
      <w:bodyDiv w:val="1"/>
      <w:marLeft w:val="0"/>
      <w:marRight w:val="0"/>
      <w:marTop w:val="0"/>
      <w:marBottom w:val="0"/>
      <w:divBdr>
        <w:top w:val="none" w:sz="0" w:space="0" w:color="auto"/>
        <w:left w:val="none" w:sz="0" w:space="0" w:color="auto"/>
        <w:bottom w:val="none" w:sz="0" w:space="0" w:color="auto"/>
        <w:right w:val="none" w:sz="0" w:space="0" w:color="auto"/>
      </w:divBdr>
    </w:div>
    <w:div w:id="39981120">
      <w:bodyDiv w:val="1"/>
      <w:marLeft w:val="0"/>
      <w:marRight w:val="0"/>
      <w:marTop w:val="0"/>
      <w:marBottom w:val="0"/>
      <w:divBdr>
        <w:top w:val="none" w:sz="0" w:space="0" w:color="auto"/>
        <w:left w:val="none" w:sz="0" w:space="0" w:color="auto"/>
        <w:bottom w:val="none" w:sz="0" w:space="0" w:color="auto"/>
        <w:right w:val="none" w:sz="0" w:space="0" w:color="auto"/>
      </w:divBdr>
    </w:div>
    <w:div w:id="41946012">
      <w:bodyDiv w:val="1"/>
      <w:marLeft w:val="0"/>
      <w:marRight w:val="0"/>
      <w:marTop w:val="0"/>
      <w:marBottom w:val="0"/>
      <w:divBdr>
        <w:top w:val="none" w:sz="0" w:space="0" w:color="auto"/>
        <w:left w:val="none" w:sz="0" w:space="0" w:color="auto"/>
        <w:bottom w:val="none" w:sz="0" w:space="0" w:color="auto"/>
        <w:right w:val="none" w:sz="0" w:space="0" w:color="auto"/>
      </w:divBdr>
      <w:divsChild>
        <w:div w:id="1392850704">
          <w:marLeft w:val="274"/>
          <w:marRight w:val="0"/>
          <w:marTop w:val="0"/>
          <w:marBottom w:val="60"/>
          <w:divBdr>
            <w:top w:val="none" w:sz="0" w:space="0" w:color="auto"/>
            <w:left w:val="none" w:sz="0" w:space="0" w:color="auto"/>
            <w:bottom w:val="none" w:sz="0" w:space="0" w:color="auto"/>
            <w:right w:val="none" w:sz="0" w:space="0" w:color="auto"/>
          </w:divBdr>
        </w:div>
      </w:divsChild>
    </w:div>
    <w:div w:id="42676738">
      <w:bodyDiv w:val="1"/>
      <w:marLeft w:val="0"/>
      <w:marRight w:val="0"/>
      <w:marTop w:val="0"/>
      <w:marBottom w:val="0"/>
      <w:divBdr>
        <w:top w:val="none" w:sz="0" w:space="0" w:color="auto"/>
        <w:left w:val="none" w:sz="0" w:space="0" w:color="auto"/>
        <w:bottom w:val="none" w:sz="0" w:space="0" w:color="auto"/>
        <w:right w:val="none" w:sz="0" w:space="0" w:color="auto"/>
      </w:divBdr>
    </w:div>
    <w:div w:id="52781629">
      <w:bodyDiv w:val="1"/>
      <w:marLeft w:val="0"/>
      <w:marRight w:val="0"/>
      <w:marTop w:val="0"/>
      <w:marBottom w:val="0"/>
      <w:divBdr>
        <w:top w:val="none" w:sz="0" w:space="0" w:color="auto"/>
        <w:left w:val="none" w:sz="0" w:space="0" w:color="auto"/>
        <w:bottom w:val="none" w:sz="0" w:space="0" w:color="auto"/>
        <w:right w:val="none" w:sz="0" w:space="0" w:color="auto"/>
      </w:divBdr>
    </w:div>
    <w:div w:id="5532137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58292737">
      <w:bodyDiv w:val="1"/>
      <w:marLeft w:val="0"/>
      <w:marRight w:val="0"/>
      <w:marTop w:val="0"/>
      <w:marBottom w:val="0"/>
      <w:divBdr>
        <w:top w:val="none" w:sz="0" w:space="0" w:color="auto"/>
        <w:left w:val="none" w:sz="0" w:space="0" w:color="auto"/>
        <w:bottom w:val="none" w:sz="0" w:space="0" w:color="auto"/>
        <w:right w:val="none" w:sz="0" w:space="0" w:color="auto"/>
      </w:divBdr>
    </w:div>
    <w:div w:id="73430075">
      <w:bodyDiv w:val="1"/>
      <w:marLeft w:val="0"/>
      <w:marRight w:val="0"/>
      <w:marTop w:val="0"/>
      <w:marBottom w:val="0"/>
      <w:divBdr>
        <w:top w:val="none" w:sz="0" w:space="0" w:color="auto"/>
        <w:left w:val="none" w:sz="0" w:space="0" w:color="auto"/>
        <w:bottom w:val="none" w:sz="0" w:space="0" w:color="auto"/>
        <w:right w:val="none" w:sz="0" w:space="0" w:color="auto"/>
      </w:divBdr>
    </w:div>
    <w:div w:id="76367619">
      <w:bodyDiv w:val="1"/>
      <w:marLeft w:val="0"/>
      <w:marRight w:val="0"/>
      <w:marTop w:val="0"/>
      <w:marBottom w:val="0"/>
      <w:divBdr>
        <w:top w:val="none" w:sz="0" w:space="0" w:color="auto"/>
        <w:left w:val="none" w:sz="0" w:space="0" w:color="auto"/>
        <w:bottom w:val="none" w:sz="0" w:space="0" w:color="auto"/>
        <w:right w:val="none" w:sz="0" w:space="0" w:color="auto"/>
      </w:divBdr>
    </w:div>
    <w:div w:id="81684713">
      <w:bodyDiv w:val="1"/>
      <w:marLeft w:val="0"/>
      <w:marRight w:val="0"/>
      <w:marTop w:val="0"/>
      <w:marBottom w:val="0"/>
      <w:divBdr>
        <w:top w:val="none" w:sz="0" w:space="0" w:color="auto"/>
        <w:left w:val="none" w:sz="0" w:space="0" w:color="auto"/>
        <w:bottom w:val="none" w:sz="0" w:space="0" w:color="auto"/>
        <w:right w:val="none" w:sz="0" w:space="0" w:color="auto"/>
      </w:divBdr>
    </w:div>
    <w:div w:id="83261036">
      <w:bodyDiv w:val="1"/>
      <w:marLeft w:val="0"/>
      <w:marRight w:val="0"/>
      <w:marTop w:val="0"/>
      <w:marBottom w:val="0"/>
      <w:divBdr>
        <w:top w:val="none" w:sz="0" w:space="0" w:color="auto"/>
        <w:left w:val="none" w:sz="0" w:space="0" w:color="auto"/>
        <w:bottom w:val="none" w:sz="0" w:space="0" w:color="auto"/>
        <w:right w:val="none" w:sz="0" w:space="0" w:color="auto"/>
      </w:divBdr>
    </w:div>
    <w:div w:id="127013539">
      <w:bodyDiv w:val="1"/>
      <w:marLeft w:val="0"/>
      <w:marRight w:val="0"/>
      <w:marTop w:val="0"/>
      <w:marBottom w:val="0"/>
      <w:divBdr>
        <w:top w:val="none" w:sz="0" w:space="0" w:color="auto"/>
        <w:left w:val="none" w:sz="0" w:space="0" w:color="auto"/>
        <w:bottom w:val="none" w:sz="0" w:space="0" w:color="auto"/>
        <w:right w:val="none" w:sz="0" w:space="0" w:color="auto"/>
      </w:divBdr>
    </w:div>
    <w:div w:id="131795523">
      <w:bodyDiv w:val="1"/>
      <w:marLeft w:val="0"/>
      <w:marRight w:val="0"/>
      <w:marTop w:val="0"/>
      <w:marBottom w:val="0"/>
      <w:divBdr>
        <w:top w:val="none" w:sz="0" w:space="0" w:color="auto"/>
        <w:left w:val="none" w:sz="0" w:space="0" w:color="auto"/>
        <w:bottom w:val="none" w:sz="0" w:space="0" w:color="auto"/>
        <w:right w:val="none" w:sz="0" w:space="0" w:color="auto"/>
      </w:divBdr>
    </w:div>
    <w:div w:id="132908784">
      <w:bodyDiv w:val="1"/>
      <w:marLeft w:val="0"/>
      <w:marRight w:val="0"/>
      <w:marTop w:val="0"/>
      <w:marBottom w:val="0"/>
      <w:divBdr>
        <w:top w:val="none" w:sz="0" w:space="0" w:color="auto"/>
        <w:left w:val="none" w:sz="0" w:space="0" w:color="auto"/>
        <w:bottom w:val="none" w:sz="0" w:space="0" w:color="auto"/>
        <w:right w:val="none" w:sz="0" w:space="0" w:color="auto"/>
      </w:divBdr>
    </w:div>
    <w:div w:id="140394115">
      <w:bodyDiv w:val="1"/>
      <w:marLeft w:val="0"/>
      <w:marRight w:val="0"/>
      <w:marTop w:val="0"/>
      <w:marBottom w:val="0"/>
      <w:divBdr>
        <w:top w:val="none" w:sz="0" w:space="0" w:color="auto"/>
        <w:left w:val="none" w:sz="0" w:space="0" w:color="auto"/>
        <w:bottom w:val="none" w:sz="0" w:space="0" w:color="auto"/>
        <w:right w:val="none" w:sz="0" w:space="0" w:color="auto"/>
      </w:divBdr>
    </w:div>
    <w:div w:id="146242640">
      <w:bodyDiv w:val="1"/>
      <w:marLeft w:val="0"/>
      <w:marRight w:val="0"/>
      <w:marTop w:val="0"/>
      <w:marBottom w:val="0"/>
      <w:divBdr>
        <w:top w:val="none" w:sz="0" w:space="0" w:color="auto"/>
        <w:left w:val="none" w:sz="0" w:space="0" w:color="auto"/>
        <w:bottom w:val="none" w:sz="0" w:space="0" w:color="auto"/>
        <w:right w:val="none" w:sz="0" w:space="0" w:color="auto"/>
      </w:divBdr>
    </w:div>
    <w:div w:id="154147260">
      <w:bodyDiv w:val="1"/>
      <w:marLeft w:val="0"/>
      <w:marRight w:val="0"/>
      <w:marTop w:val="0"/>
      <w:marBottom w:val="0"/>
      <w:divBdr>
        <w:top w:val="none" w:sz="0" w:space="0" w:color="auto"/>
        <w:left w:val="none" w:sz="0" w:space="0" w:color="auto"/>
        <w:bottom w:val="none" w:sz="0" w:space="0" w:color="auto"/>
        <w:right w:val="none" w:sz="0" w:space="0" w:color="auto"/>
      </w:divBdr>
    </w:div>
    <w:div w:id="163474241">
      <w:bodyDiv w:val="1"/>
      <w:marLeft w:val="0"/>
      <w:marRight w:val="0"/>
      <w:marTop w:val="0"/>
      <w:marBottom w:val="0"/>
      <w:divBdr>
        <w:top w:val="none" w:sz="0" w:space="0" w:color="auto"/>
        <w:left w:val="none" w:sz="0" w:space="0" w:color="auto"/>
        <w:bottom w:val="none" w:sz="0" w:space="0" w:color="auto"/>
        <w:right w:val="none" w:sz="0" w:space="0" w:color="auto"/>
      </w:divBdr>
    </w:div>
    <w:div w:id="164782177">
      <w:bodyDiv w:val="1"/>
      <w:marLeft w:val="0"/>
      <w:marRight w:val="0"/>
      <w:marTop w:val="0"/>
      <w:marBottom w:val="0"/>
      <w:divBdr>
        <w:top w:val="none" w:sz="0" w:space="0" w:color="auto"/>
        <w:left w:val="none" w:sz="0" w:space="0" w:color="auto"/>
        <w:bottom w:val="none" w:sz="0" w:space="0" w:color="auto"/>
        <w:right w:val="none" w:sz="0" w:space="0" w:color="auto"/>
      </w:divBdr>
    </w:div>
    <w:div w:id="166140734">
      <w:bodyDiv w:val="1"/>
      <w:marLeft w:val="0"/>
      <w:marRight w:val="0"/>
      <w:marTop w:val="0"/>
      <w:marBottom w:val="0"/>
      <w:divBdr>
        <w:top w:val="none" w:sz="0" w:space="0" w:color="auto"/>
        <w:left w:val="none" w:sz="0" w:space="0" w:color="auto"/>
        <w:bottom w:val="none" w:sz="0" w:space="0" w:color="auto"/>
        <w:right w:val="none" w:sz="0" w:space="0" w:color="auto"/>
      </w:divBdr>
    </w:div>
    <w:div w:id="171644875">
      <w:bodyDiv w:val="1"/>
      <w:marLeft w:val="0"/>
      <w:marRight w:val="0"/>
      <w:marTop w:val="0"/>
      <w:marBottom w:val="0"/>
      <w:divBdr>
        <w:top w:val="none" w:sz="0" w:space="0" w:color="auto"/>
        <w:left w:val="none" w:sz="0" w:space="0" w:color="auto"/>
        <w:bottom w:val="none" w:sz="0" w:space="0" w:color="auto"/>
        <w:right w:val="none" w:sz="0" w:space="0" w:color="auto"/>
      </w:divBdr>
    </w:div>
    <w:div w:id="175270710">
      <w:bodyDiv w:val="1"/>
      <w:marLeft w:val="0"/>
      <w:marRight w:val="0"/>
      <w:marTop w:val="0"/>
      <w:marBottom w:val="0"/>
      <w:divBdr>
        <w:top w:val="none" w:sz="0" w:space="0" w:color="auto"/>
        <w:left w:val="none" w:sz="0" w:space="0" w:color="auto"/>
        <w:bottom w:val="none" w:sz="0" w:space="0" w:color="auto"/>
        <w:right w:val="none" w:sz="0" w:space="0" w:color="auto"/>
      </w:divBdr>
      <w:divsChild>
        <w:div w:id="1252203215">
          <w:marLeft w:val="274"/>
          <w:marRight w:val="0"/>
          <w:marTop w:val="0"/>
          <w:marBottom w:val="0"/>
          <w:divBdr>
            <w:top w:val="none" w:sz="0" w:space="0" w:color="auto"/>
            <w:left w:val="none" w:sz="0" w:space="0" w:color="auto"/>
            <w:bottom w:val="none" w:sz="0" w:space="0" w:color="auto"/>
            <w:right w:val="none" w:sz="0" w:space="0" w:color="auto"/>
          </w:divBdr>
        </w:div>
      </w:divsChild>
    </w:div>
    <w:div w:id="177086022">
      <w:bodyDiv w:val="1"/>
      <w:marLeft w:val="0"/>
      <w:marRight w:val="0"/>
      <w:marTop w:val="0"/>
      <w:marBottom w:val="0"/>
      <w:divBdr>
        <w:top w:val="none" w:sz="0" w:space="0" w:color="auto"/>
        <w:left w:val="none" w:sz="0" w:space="0" w:color="auto"/>
        <w:bottom w:val="none" w:sz="0" w:space="0" w:color="auto"/>
        <w:right w:val="none" w:sz="0" w:space="0" w:color="auto"/>
      </w:divBdr>
    </w:div>
    <w:div w:id="181167562">
      <w:bodyDiv w:val="1"/>
      <w:marLeft w:val="0"/>
      <w:marRight w:val="0"/>
      <w:marTop w:val="0"/>
      <w:marBottom w:val="0"/>
      <w:divBdr>
        <w:top w:val="none" w:sz="0" w:space="0" w:color="auto"/>
        <w:left w:val="none" w:sz="0" w:space="0" w:color="auto"/>
        <w:bottom w:val="none" w:sz="0" w:space="0" w:color="auto"/>
        <w:right w:val="none" w:sz="0" w:space="0" w:color="auto"/>
      </w:divBdr>
      <w:divsChild>
        <w:div w:id="59232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96800">
      <w:bodyDiv w:val="1"/>
      <w:marLeft w:val="0"/>
      <w:marRight w:val="0"/>
      <w:marTop w:val="0"/>
      <w:marBottom w:val="0"/>
      <w:divBdr>
        <w:top w:val="none" w:sz="0" w:space="0" w:color="auto"/>
        <w:left w:val="none" w:sz="0" w:space="0" w:color="auto"/>
        <w:bottom w:val="none" w:sz="0" w:space="0" w:color="auto"/>
        <w:right w:val="none" w:sz="0" w:space="0" w:color="auto"/>
      </w:divBdr>
    </w:div>
    <w:div w:id="201747894">
      <w:bodyDiv w:val="1"/>
      <w:marLeft w:val="0"/>
      <w:marRight w:val="0"/>
      <w:marTop w:val="0"/>
      <w:marBottom w:val="0"/>
      <w:divBdr>
        <w:top w:val="none" w:sz="0" w:space="0" w:color="auto"/>
        <w:left w:val="none" w:sz="0" w:space="0" w:color="auto"/>
        <w:bottom w:val="none" w:sz="0" w:space="0" w:color="auto"/>
        <w:right w:val="none" w:sz="0" w:space="0" w:color="auto"/>
      </w:divBdr>
    </w:div>
    <w:div w:id="204945592">
      <w:bodyDiv w:val="1"/>
      <w:marLeft w:val="0"/>
      <w:marRight w:val="0"/>
      <w:marTop w:val="0"/>
      <w:marBottom w:val="0"/>
      <w:divBdr>
        <w:top w:val="none" w:sz="0" w:space="0" w:color="auto"/>
        <w:left w:val="none" w:sz="0" w:space="0" w:color="auto"/>
        <w:bottom w:val="none" w:sz="0" w:space="0" w:color="auto"/>
        <w:right w:val="none" w:sz="0" w:space="0" w:color="auto"/>
      </w:divBdr>
    </w:div>
    <w:div w:id="226459211">
      <w:bodyDiv w:val="1"/>
      <w:marLeft w:val="0"/>
      <w:marRight w:val="0"/>
      <w:marTop w:val="0"/>
      <w:marBottom w:val="0"/>
      <w:divBdr>
        <w:top w:val="none" w:sz="0" w:space="0" w:color="auto"/>
        <w:left w:val="none" w:sz="0" w:space="0" w:color="auto"/>
        <w:bottom w:val="none" w:sz="0" w:space="0" w:color="auto"/>
        <w:right w:val="none" w:sz="0" w:space="0" w:color="auto"/>
      </w:divBdr>
    </w:div>
    <w:div w:id="233518412">
      <w:bodyDiv w:val="1"/>
      <w:marLeft w:val="0"/>
      <w:marRight w:val="0"/>
      <w:marTop w:val="0"/>
      <w:marBottom w:val="0"/>
      <w:divBdr>
        <w:top w:val="none" w:sz="0" w:space="0" w:color="auto"/>
        <w:left w:val="none" w:sz="0" w:space="0" w:color="auto"/>
        <w:bottom w:val="none" w:sz="0" w:space="0" w:color="auto"/>
        <w:right w:val="none" w:sz="0" w:space="0" w:color="auto"/>
      </w:divBdr>
    </w:div>
    <w:div w:id="247547268">
      <w:bodyDiv w:val="1"/>
      <w:marLeft w:val="0"/>
      <w:marRight w:val="0"/>
      <w:marTop w:val="0"/>
      <w:marBottom w:val="0"/>
      <w:divBdr>
        <w:top w:val="none" w:sz="0" w:space="0" w:color="auto"/>
        <w:left w:val="none" w:sz="0" w:space="0" w:color="auto"/>
        <w:bottom w:val="none" w:sz="0" w:space="0" w:color="auto"/>
        <w:right w:val="none" w:sz="0" w:space="0" w:color="auto"/>
      </w:divBdr>
    </w:div>
    <w:div w:id="250510857">
      <w:bodyDiv w:val="1"/>
      <w:marLeft w:val="0"/>
      <w:marRight w:val="0"/>
      <w:marTop w:val="0"/>
      <w:marBottom w:val="0"/>
      <w:divBdr>
        <w:top w:val="none" w:sz="0" w:space="0" w:color="auto"/>
        <w:left w:val="none" w:sz="0" w:space="0" w:color="auto"/>
        <w:bottom w:val="none" w:sz="0" w:space="0" w:color="auto"/>
        <w:right w:val="none" w:sz="0" w:space="0" w:color="auto"/>
      </w:divBdr>
    </w:div>
    <w:div w:id="256601876">
      <w:bodyDiv w:val="1"/>
      <w:marLeft w:val="0"/>
      <w:marRight w:val="0"/>
      <w:marTop w:val="0"/>
      <w:marBottom w:val="0"/>
      <w:divBdr>
        <w:top w:val="none" w:sz="0" w:space="0" w:color="auto"/>
        <w:left w:val="none" w:sz="0" w:space="0" w:color="auto"/>
        <w:bottom w:val="none" w:sz="0" w:space="0" w:color="auto"/>
        <w:right w:val="none" w:sz="0" w:space="0" w:color="auto"/>
      </w:divBdr>
    </w:div>
    <w:div w:id="259603898">
      <w:bodyDiv w:val="1"/>
      <w:marLeft w:val="0"/>
      <w:marRight w:val="0"/>
      <w:marTop w:val="0"/>
      <w:marBottom w:val="0"/>
      <w:divBdr>
        <w:top w:val="none" w:sz="0" w:space="0" w:color="auto"/>
        <w:left w:val="none" w:sz="0" w:space="0" w:color="auto"/>
        <w:bottom w:val="none" w:sz="0" w:space="0" w:color="auto"/>
        <w:right w:val="none" w:sz="0" w:space="0" w:color="auto"/>
      </w:divBdr>
    </w:div>
    <w:div w:id="259721934">
      <w:bodyDiv w:val="1"/>
      <w:marLeft w:val="0"/>
      <w:marRight w:val="0"/>
      <w:marTop w:val="0"/>
      <w:marBottom w:val="0"/>
      <w:divBdr>
        <w:top w:val="none" w:sz="0" w:space="0" w:color="auto"/>
        <w:left w:val="none" w:sz="0" w:space="0" w:color="auto"/>
        <w:bottom w:val="none" w:sz="0" w:space="0" w:color="auto"/>
        <w:right w:val="none" w:sz="0" w:space="0" w:color="auto"/>
      </w:divBdr>
    </w:div>
    <w:div w:id="265575372">
      <w:bodyDiv w:val="1"/>
      <w:marLeft w:val="0"/>
      <w:marRight w:val="0"/>
      <w:marTop w:val="0"/>
      <w:marBottom w:val="0"/>
      <w:divBdr>
        <w:top w:val="none" w:sz="0" w:space="0" w:color="auto"/>
        <w:left w:val="none" w:sz="0" w:space="0" w:color="auto"/>
        <w:bottom w:val="none" w:sz="0" w:space="0" w:color="auto"/>
        <w:right w:val="none" w:sz="0" w:space="0" w:color="auto"/>
      </w:divBdr>
    </w:div>
    <w:div w:id="269164799">
      <w:bodyDiv w:val="1"/>
      <w:marLeft w:val="0"/>
      <w:marRight w:val="0"/>
      <w:marTop w:val="0"/>
      <w:marBottom w:val="0"/>
      <w:divBdr>
        <w:top w:val="none" w:sz="0" w:space="0" w:color="auto"/>
        <w:left w:val="none" w:sz="0" w:space="0" w:color="auto"/>
        <w:bottom w:val="none" w:sz="0" w:space="0" w:color="auto"/>
        <w:right w:val="none" w:sz="0" w:space="0" w:color="auto"/>
      </w:divBdr>
    </w:div>
    <w:div w:id="272979532">
      <w:bodyDiv w:val="1"/>
      <w:marLeft w:val="0"/>
      <w:marRight w:val="0"/>
      <w:marTop w:val="0"/>
      <w:marBottom w:val="0"/>
      <w:divBdr>
        <w:top w:val="none" w:sz="0" w:space="0" w:color="auto"/>
        <w:left w:val="none" w:sz="0" w:space="0" w:color="auto"/>
        <w:bottom w:val="none" w:sz="0" w:space="0" w:color="auto"/>
        <w:right w:val="none" w:sz="0" w:space="0" w:color="auto"/>
      </w:divBdr>
    </w:div>
    <w:div w:id="274365564">
      <w:bodyDiv w:val="1"/>
      <w:marLeft w:val="0"/>
      <w:marRight w:val="0"/>
      <w:marTop w:val="0"/>
      <w:marBottom w:val="0"/>
      <w:divBdr>
        <w:top w:val="none" w:sz="0" w:space="0" w:color="auto"/>
        <w:left w:val="none" w:sz="0" w:space="0" w:color="auto"/>
        <w:bottom w:val="none" w:sz="0" w:space="0" w:color="auto"/>
        <w:right w:val="none" w:sz="0" w:space="0" w:color="auto"/>
      </w:divBdr>
    </w:div>
    <w:div w:id="277837548">
      <w:bodyDiv w:val="1"/>
      <w:marLeft w:val="0"/>
      <w:marRight w:val="0"/>
      <w:marTop w:val="0"/>
      <w:marBottom w:val="0"/>
      <w:divBdr>
        <w:top w:val="none" w:sz="0" w:space="0" w:color="auto"/>
        <w:left w:val="none" w:sz="0" w:space="0" w:color="auto"/>
        <w:bottom w:val="none" w:sz="0" w:space="0" w:color="auto"/>
        <w:right w:val="none" w:sz="0" w:space="0" w:color="auto"/>
      </w:divBdr>
    </w:div>
    <w:div w:id="283972940">
      <w:bodyDiv w:val="1"/>
      <w:marLeft w:val="0"/>
      <w:marRight w:val="0"/>
      <w:marTop w:val="0"/>
      <w:marBottom w:val="0"/>
      <w:divBdr>
        <w:top w:val="none" w:sz="0" w:space="0" w:color="auto"/>
        <w:left w:val="none" w:sz="0" w:space="0" w:color="auto"/>
        <w:bottom w:val="none" w:sz="0" w:space="0" w:color="auto"/>
        <w:right w:val="none" w:sz="0" w:space="0" w:color="auto"/>
      </w:divBdr>
    </w:div>
    <w:div w:id="284507530">
      <w:bodyDiv w:val="1"/>
      <w:marLeft w:val="0"/>
      <w:marRight w:val="0"/>
      <w:marTop w:val="0"/>
      <w:marBottom w:val="0"/>
      <w:divBdr>
        <w:top w:val="none" w:sz="0" w:space="0" w:color="auto"/>
        <w:left w:val="none" w:sz="0" w:space="0" w:color="auto"/>
        <w:bottom w:val="none" w:sz="0" w:space="0" w:color="auto"/>
        <w:right w:val="none" w:sz="0" w:space="0" w:color="auto"/>
      </w:divBdr>
    </w:div>
    <w:div w:id="287249303">
      <w:bodyDiv w:val="1"/>
      <w:marLeft w:val="0"/>
      <w:marRight w:val="0"/>
      <w:marTop w:val="0"/>
      <w:marBottom w:val="0"/>
      <w:divBdr>
        <w:top w:val="none" w:sz="0" w:space="0" w:color="auto"/>
        <w:left w:val="none" w:sz="0" w:space="0" w:color="auto"/>
        <w:bottom w:val="none" w:sz="0" w:space="0" w:color="auto"/>
        <w:right w:val="none" w:sz="0" w:space="0" w:color="auto"/>
      </w:divBdr>
      <w:divsChild>
        <w:div w:id="67318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5828">
      <w:bodyDiv w:val="1"/>
      <w:marLeft w:val="0"/>
      <w:marRight w:val="0"/>
      <w:marTop w:val="0"/>
      <w:marBottom w:val="0"/>
      <w:divBdr>
        <w:top w:val="none" w:sz="0" w:space="0" w:color="auto"/>
        <w:left w:val="none" w:sz="0" w:space="0" w:color="auto"/>
        <w:bottom w:val="none" w:sz="0" w:space="0" w:color="auto"/>
        <w:right w:val="none" w:sz="0" w:space="0" w:color="auto"/>
      </w:divBdr>
    </w:div>
    <w:div w:id="297302340">
      <w:bodyDiv w:val="1"/>
      <w:marLeft w:val="0"/>
      <w:marRight w:val="0"/>
      <w:marTop w:val="0"/>
      <w:marBottom w:val="0"/>
      <w:divBdr>
        <w:top w:val="none" w:sz="0" w:space="0" w:color="auto"/>
        <w:left w:val="none" w:sz="0" w:space="0" w:color="auto"/>
        <w:bottom w:val="none" w:sz="0" w:space="0" w:color="auto"/>
        <w:right w:val="none" w:sz="0" w:space="0" w:color="auto"/>
      </w:divBdr>
    </w:div>
    <w:div w:id="307782312">
      <w:bodyDiv w:val="1"/>
      <w:marLeft w:val="0"/>
      <w:marRight w:val="0"/>
      <w:marTop w:val="0"/>
      <w:marBottom w:val="0"/>
      <w:divBdr>
        <w:top w:val="none" w:sz="0" w:space="0" w:color="auto"/>
        <w:left w:val="none" w:sz="0" w:space="0" w:color="auto"/>
        <w:bottom w:val="none" w:sz="0" w:space="0" w:color="auto"/>
        <w:right w:val="none" w:sz="0" w:space="0" w:color="auto"/>
      </w:divBdr>
    </w:div>
    <w:div w:id="310715843">
      <w:bodyDiv w:val="1"/>
      <w:marLeft w:val="0"/>
      <w:marRight w:val="0"/>
      <w:marTop w:val="0"/>
      <w:marBottom w:val="0"/>
      <w:divBdr>
        <w:top w:val="none" w:sz="0" w:space="0" w:color="auto"/>
        <w:left w:val="none" w:sz="0" w:space="0" w:color="auto"/>
        <w:bottom w:val="none" w:sz="0" w:space="0" w:color="auto"/>
        <w:right w:val="none" w:sz="0" w:space="0" w:color="auto"/>
      </w:divBdr>
    </w:div>
    <w:div w:id="323172229">
      <w:bodyDiv w:val="1"/>
      <w:marLeft w:val="0"/>
      <w:marRight w:val="0"/>
      <w:marTop w:val="0"/>
      <w:marBottom w:val="0"/>
      <w:divBdr>
        <w:top w:val="none" w:sz="0" w:space="0" w:color="auto"/>
        <w:left w:val="none" w:sz="0" w:space="0" w:color="auto"/>
        <w:bottom w:val="none" w:sz="0" w:space="0" w:color="auto"/>
        <w:right w:val="none" w:sz="0" w:space="0" w:color="auto"/>
      </w:divBdr>
    </w:div>
    <w:div w:id="327372002">
      <w:bodyDiv w:val="1"/>
      <w:marLeft w:val="0"/>
      <w:marRight w:val="0"/>
      <w:marTop w:val="0"/>
      <w:marBottom w:val="0"/>
      <w:divBdr>
        <w:top w:val="none" w:sz="0" w:space="0" w:color="auto"/>
        <w:left w:val="none" w:sz="0" w:space="0" w:color="auto"/>
        <w:bottom w:val="none" w:sz="0" w:space="0" w:color="auto"/>
        <w:right w:val="none" w:sz="0" w:space="0" w:color="auto"/>
      </w:divBdr>
    </w:div>
    <w:div w:id="337971304">
      <w:bodyDiv w:val="1"/>
      <w:marLeft w:val="0"/>
      <w:marRight w:val="0"/>
      <w:marTop w:val="0"/>
      <w:marBottom w:val="0"/>
      <w:divBdr>
        <w:top w:val="none" w:sz="0" w:space="0" w:color="auto"/>
        <w:left w:val="none" w:sz="0" w:space="0" w:color="auto"/>
        <w:bottom w:val="none" w:sz="0" w:space="0" w:color="auto"/>
        <w:right w:val="none" w:sz="0" w:space="0" w:color="auto"/>
      </w:divBdr>
    </w:div>
    <w:div w:id="339891445">
      <w:bodyDiv w:val="1"/>
      <w:marLeft w:val="0"/>
      <w:marRight w:val="0"/>
      <w:marTop w:val="0"/>
      <w:marBottom w:val="0"/>
      <w:divBdr>
        <w:top w:val="none" w:sz="0" w:space="0" w:color="auto"/>
        <w:left w:val="none" w:sz="0" w:space="0" w:color="auto"/>
        <w:bottom w:val="none" w:sz="0" w:space="0" w:color="auto"/>
        <w:right w:val="none" w:sz="0" w:space="0" w:color="auto"/>
      </w:divBdr>
    </w:div>
    <w:div w:id="343630385">
      <w:bodyDiv w:val="1"/>
      <w:marLeft w:val="0"/>
      <w:marRight w:val="0"/>
      <w:marTop w:val="0"/>
      <w:marBottom w:val="0"/>
      <w:divBdr>
        <w:top w:val="none" w:sz="0" w:space="0" w:color="auto"/>
        <w:left w:val="none" w:sz="0" w:space="0" w:color="auto"/>
        <w:bottom w:val="none" w:sz="0" w:space="0" w:color="auto"/>
        <w:right w:val="none" w:sz="0" w:space="0" w:color="auto"/>
      </w:divBdr>
    </w:div>
    <w:div w:id="347025452">
      <w:bodyDiv w:val="1"/>
      <w:marLeft w:val="0"/>
      <w:marRight w:val="0"/>
      <w:marTop w:val="0"/>
      <w:marBottom w:val="0"/>
      <w:divBdr>
        <w:top w:val="none" w:sz="0" w:space="0" w:color="auto"/>
        <w:left w:val="none" w:sz="0" w:space="0" w:color="auto"/>
        <w:bottom w:val="none" w:sz="0" w:space="0" w:color="auto"/>
        <w:right w:val="none" w:sz="0" w:space="0" w:color="auto"/>
      </w:divBdr>
    </w:div>
    <w:div w:id="355271201">
      <w:bodyDiv w:val="1"/>
      <w:marLeft w:val="0"/>
      <w:marRight w:val="0"/>
      <w:marTop w:val="0"/>
      <w:marBottom w:val="0"/>
      <w:divBdr>
        <w:top w:val="none" w:sz="0" w:space="0" w:color="auto"/>
        <w:left w:val="none" w:sz="0" w:space="0" w:color="auto"/>
        <w:bottom w:val="none" w:sz="0" w:space="0" w:color="auto"/>
        <w:right w:val="none" w:sz="0" w:space="0" w:color="auto"/>
      </w:divBdr>
    </w:div>
    <w:div w:id="364330866">
      <w:bodyDiv w:val="1"/>
      <w:marLeft w:val="0"/>
      <w:marRight w:val="0"/>
      <w:marTop w:val="0"/>
      <w:marBottom w:val="0"/>
      <w:divBdr>
        <w:top w:val="none" w:sz="0" w:space="0" w:color="auto"/>
        <w:left w:val="none" w:sz="0" w:space="0" w:color="auto"/>
        <w:bottom w:val="none" w:sz="0" w:space="0" w:color="auto"/>
        <w:right w:val="none" w:sz="0" w:space="0" w:color="auto"/>
      </w:divBdr>
    </w:div>
    <w:div w:id="365984077">
      <w:bodyDiv w:val="1"/>
      <w:marLeft w:val="0"/>
      <w:marRight w:val="0"/>
      <w:marTop w:val="0"/>
      <w:marBottom w:val="0"/>
      <w:divBdr>
        <w:top w:val="none" w:sz="0" w:space="0" w:color="auto"/>
        <w:left w:val="none" w:sz="0" w:space="0" w:color="auto"/>
        <w:bottom w:val="none" w:sz="0" w:space="0" w:color="auto"/>
        <w:right w:val="none" w:sz="0" w:space="0" w:color="auto"/>
      </w:divBdr>
    </w:div>
    <w:div w:id="366880381">
      <w:bodyDiv w:val="1"/>
      <w:marLeft w:val="0"/>
      <w:marRight w:val="0"/>
      <w:marTop w:val="0"/>
      <w:marBottom w:val="0"/>
      <w:divBdr>
        <w:top w:val="none" w:sz="0" w:space="0" w:color="auto"/>
        <w:left w:val="none" w:sz="0" w:space="0" w:color="auto"/>
        <w:bottom w:val="none" w:sz="0" w:space="0" w:color="auto"/>
        <w:right w:val="none" w:sz="0" w:space="0" w:color="auto"/>
      </w:divBdr>
    </w:div>
    <w:div w:id="372315436">
      <w:bodyDiv w:val="1"/>
      <w:marLeft w:val="0"/>
      <w:marRight w:val="0"/>
      <w:marTop w:val="0"/>
      <w:marBottom w:val="0"/>
      <w:divBdr>
        <w:top w:val="none" w:sz="0" w:space="0" w:color="auto"/>
        <w:left w:val="none" w:sz="0" w:space="0" w:color="auto"/>
        <w:bottom w:val="none" w:sz="0" w:space="0" w:color="auto"/>
        <w:right w:val="none" w:sz="0" w:space="0" w:color="auto"/>
      </w:divBdr>
    </w:div>
    <w:div w:id="374236173">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00904591">
      <w:bodyDiv w:val="1"/>
      <w:marLeft w:val="0"/>
      <w:marRight w:val="0"/>
      <w:marTop w:val="0"/>
      <w:marBottom w:val="0"/>
      <w:divBdr>
        <w:top w:val="none" w:sz="0" w:space="0" w:color="auto"/>
        <w:left w:val="none" w:sz="0" w:space="0" w:color="auto"/>
        <w:bottom w:val="none" w:sz="0" w:space="0" w:color="auto"/>
        <w:right w:val="none" w:sz="0" w:space="0" w:color="auto"/>
      </w:divBdr>
    </w:div>
    <w:div w:id="405618204">
      <w:bodyDiv w:val="1"/>
      <w:marLeft w:val="0"/>
      <w:marRight w:val="0"/>
      <w:marTop w:val="0"/>
      <w:marBottom w:val="0"/>
      <w:divBdr>
        <w:top w:val="none" w:sz="0" w:space="0" w:color="auto"/>
        <w:left w:val="none" w:sz="0" w:space="0" w:color="auto"/>
        <w:bottom w:val="none" w:sz="0" w:space="0" w:color="auto"/>
        <w:right w:val="none" w:sz="0" w:space="0" w:color="auto"/>
      </w:divBdr>
    </w:div>
    <w:div w:id="407311504">
      <w:bodyDiv w:val="1"/>
      <w:marLeft w:val="0"/>
      <w:marRight w:val="0"/>
      <w:marTop w:val="0"/>
      <w:marBottom w:val="0"/>
      <w:divBdr>
        <w:top w:val="none" w:sz="0" w:space="0" w:color="auto"/>
        <w:left w:val="none" w:sz="0" w:space="0" w:color="auto"/>
        <w:bottom w:val="none" w:sz="0" w:space="0" w:color="auto"/>
        <w:right w:val="none" w:sz="0" w:space="0" w:color="auto"/>
      </w:divBdr>
    </w:div>
    <w:div w:id="416941975">
      <w:bodyDiv w:val="1"/>
      <w:marLeft w:val="0"/>
      <w:marRight w:val="0"/>
      <w:marTop w:val="0"/>
      <w:marBottom w:val="0"/>
      <w:divBdr>
        <w:top w:val="none" w:sz="0" w:space="0" w:color="auto"/>
        <w:left w:val="none" w:sz="0" w:space="0" w:color="auto"/>
        <w:bottom w:val="none" w:sz="0" w:space="0" w:color="auto"/>
        <w:right w:val="none" w:sz="0" w:space="0" w:color="auto"/>
      </w:divBdr>
    </w:div>
    <w:div w:id="419103790">
      <w:bodyDiv w:val="1"/>
      <w:marLeft w:val="0"/>
      <w:marRight w:val="0"/>
      <w:marTop w:val="0"/>
      <w:marBottom w:val="0"/>
      <w:divBdr>
        <w:top w:val="none" w:sz="0" w:space="0" w:color="auto"/>
        <w:left w:val="none" w:sz="0" w:space="0" w:color="auto"/>
        <w:bottom w:val="none" w:sz="0" w:space="0" w:color="auto"/>
        <w:right w:val="none" w:sz="0" w:space="0" w:color="auto"/>
      </w:divBdr>
    </w:div>
    <w:div w:id="430125689">
      <w:bodyDiv w:val="1"/>
      <w:marLeft w:val="0"/>
      <w:marRight w:val="0"/>
      <w:marTop w:val="0"/>
      <w:marBottom w:val="0"/>
      <w:divBdr>
        <w:top w:val="none" w:sz="0" w:space="0" w:color="auto"/>
        <w:left w:val="none" w:sz="0" w:space="0" w:color="auto"/>
        <w:bottom w:val="none" w:sz="0" w:space="0" w:color="auto"/>
        <w:right w:val="none" w:sz="0" w:space="0" w:color="auto"/>
      </w:divBdr>
    </w:div>
    <w:div w:id="445658063">
      <w:bodyDiv w:val="1"/>
      <w:marLeft w:val="0"/>
      <w:marRight w:val="0"/>
      <w:marTop w:val="0"/>
      <w:marBottom w:val="0"/>
      <w:divBdr>
        <w:top w:val="none" w:sz="0" w:space="0" w:color="auto"/>
        <w:left w:val="none" w:sz="0" w:space="0" w:color="auto"/>
        <w:bottom w:val="none" w:sz="0" w:space="0" w:color="auto"/>
        <w:right w:val="none" w:sz="0" w:space="0" w:color="auto"/>
      </w:divBdr>
    </w:div>
    <w:div w:id="447816600">
      <w:bodyDiv w:val="1"/>
      <w:marLeft w:val="0"/>
      <w:marRight w:val="0"/>
      <w:marTop w:val="0"/>
      <w:marBottom w:val="0"/>
      <w:divBdr>
        <w:top w:val="none" w:sz="0" w:space="0" w:color="auto"/>
        <w:left w:val="none" w:sz="0" w:space="0" w:color="auto"/>
        <w:bottom w:val="none" w:sz="0" w:space="0" w:color="auto"/>
        <w:right w:val="none" w:sz="0" w:space="0" w:color="auto"/>
      </w:divBdr>
    </w:div>
    <w:div w:id="451099480">
      <w:bodyDiv w:val="1"/>
      <w:marLeft w:val="0"/>
      <w:marRight w:val="0"/>
      <w:marTop w:val="0"/>
      <w:marBottom w:val="0"/>
      <w:divBdr>
        <w:top w:val="none" w:sz="0" w:space="0" w:color="auto"/>
        <w:left w:val="none" w:sz="0" w:space="0" w:color="auto"/>
        <w:bottom w:val="none" w:sz="0" w:space="0" w:color="auto"/>
        <w:right w:val="none" w:sz="0" w:space="0" w:color="auto"/>
      </w:divBdr>
    </w:div>
    <w:div w:id="464202353">
      <w:bodyDiv w:val="1"/>
      <w:marLeft w:val="0"/>
      <w:marRight w:val="0"/>
      <w:marTop w:val="0"/>
      <w:marBottom w:val="0"/>
      <w:divBdr>
        <w:top w:val="none" w:sz="0" w:space="0" w:color="auto"/>
        <w:left w:val="none" w:sz="0" w:space="0" w:color="auto"/>
        <w:bottom w:val="none" w:sz="0" w:space="0" w:color="auto"/>
        <w:right w:val="none" w:sz="0" w:space="0" w:color="auto"/>
      </w:divBdr>
    </w:div>
    <w:div w:id="464809183">
      <w:bodyDiv w:val="1"/>
      <w:marLeft w:val="0"/>
      <w:marRight w:val="0"/>
      <w:marTop w:val="0"/>
      <w:marBottom w:val="0"/>
      <w:divBdr>
        <w:top w:val="none" w:sz="0" w:space="0" w:color="auto"/>
        <w:left w:val="none" w:sz="0" w:space="0" w:color="auto"/>
        <w:bottom w:val="none" w:sz="0" w:space="0" w:color="auto"/>
        <w:right w:val="none" w:sz="0" w:space="0" w:color="auto"/>
      </w:divBdr>
    </w:div>
    <w:div w:id="467818773">
      <w:bodyDiv w:val="1"/>
      <w:marLeft w:val="0"/>
      <w:marRight w:val="0"/>
      <w:marTop w:val="0"/>
      <w:marBottom w:val="0"/>
      <w:divBdr>
        <w:top w:val="none" w:sz="0" w:space="0" w:color="auto"/>
        <w:left w:val="none" w:sz="0" w:space="0" w:color="auto"/>
        <w:bottom w:val="none" w:sz="0" w:space="0" w:color="auto"/>
        <w:right w:val="none" w:sz="0" w:space="0" w:color="auto"/>
      </w:divBdr>
    </w:div>
    <w:div w:id="472872411">
      <w:bodyDiv w:val="1"/>
      <w:marLeft w:val="0"/>
      <w:marRight w:val="0"/>
      <w:marTop w:val="0"/>
      <w:marBottom w:val="0"/>
      <w:divBdr>
        <w:top w:val="none" w:sz="0" w:space="0" w:color="auto"/>
        <w:left w:val="none" w:sz="0" w:space="0" w:color="auto"/>
        <w:bottom w:val="none" w:sz="0" w:space="0" w:color="auto"/>
        <w:right w:val="none" w:sz="0" w:space="0" w:color="auto"/>
      </w:divBdr>
    </w:div>
    <w:div w:id="477186517">
      <w:bodyDiv w:val="1"/>
      <w:marLeft w:val="0"/>
      <w:marRight w:val="0"/>
      <w:marTop w:val="0"/>
      <w:marBottom w:val="0"/>
      <w:divBdr>
        <w:top w:val="none" w:sz="0" w:space="0" w:color="auto"/>
        <w:left w:val="none" w:sz="0" w:space="0" w:color="auto"/>
        <w:bottom w:val="none" w:sz="0" w:space="0" w:color="auto"/>
        <w:right w:val="none" w:sz="0" w:space="0" w:color="auto"/>
      </w:divBdr>
    </w:div>
    <w:div w:id="480270202">
      <w:bodyDiv w:val="1"/>
      <w:marLeft w:val="0"/>
      <w:marRight w:val="0"/>
      <w:marTop w:val="0"/>
      <w:marBottom w:val="0"/>
      <w:divBdr>
        <w:top w:val="none" w:sz="0" w:space="0" w:color="auto"/>
        <w:left w:val="none" w:sz="0" w:space="0" w:color="auto"/>
        <w:bottom w:val="none" w:sz="0" w:space="0" w:color="auto"/>
        <w:right w:val="none" w:sz="0" w:space="0" w:color="auto"/>
      </w:divBdr>
    </w:div>
    <w:div w:id="482430102">
      <w:bodyDiv w:val="1"/>
      <w:marLeft w:val="0"/>
      <w:marRight w:val="0"/>
      <w:marTop w:val="0"/>
      <w:marBottom w:val="0"/>
      <w:divBdr>
        <w:top w:val="none" w:sz="0" w:space="0" w:color="auto"/>
        <w:left w:val="none" w:sz="0" w:space="0" w:color="auto"/>
        <w:bottom w:val="none" w:sz="0" w:space="0" w:color="auto"/>
        <w:right w:val="none" w:sz="0" w:space="0" w:color="auto"/>
      </w:divBdr>
    </w:div>
    <w:div w:id="500003698">
      <w:bodyDiv w:val="1"/>
      <w:marLeft w:val="0"/>
      <w:marRight w:val="0"/>
      <w:marTop w:val="0"/>
      <w:marBottom w:val="0"/>
      <w:divBdr>
        <w:top w:val="none" w:sz="0" w:space="0" w:color="auto"/>
        <w:left w:val="none" w:sz="0" w:space="0" w:color="auto"/>
        <w:bottom w:val="none" w:sz="0" w:space="0" w:color="auto"/>
        <w:right w:val="none" w:sz="0" w:space="0" w:color="auto"/>
      </w:divBdr>
    </w:div>
    <w:div w:id="506025083">
      <w:bodyDiv w:val="1"/>
      <w:marLeft w:val="0"/>
      <w:marRight w:val="0"/>
      <w:marTop w:val="0"/>
      <w:marBottom w:val="0"/>
      <w:divBdr>
        <w:top w:val="none" w:sz="0" w:space="0" w:color="auto"/>
        <w:left w:val="none" w:sz="0" w:space="0" w:color="auto"/>
        <w:bottom w:val="none" w:sz="0" w:space="0" w:color="auto"/>
        <w:right w:val="none" w:sz="0" w:space="0" w:color="auto"/>
      </w:divBdr>
    </w:div>
    <w:div w:id="509608341">
      <w:bodyDiv w:val="1"/>
      <w:marLeft w:val="0"/>
      <w:marRight w:val="0"/>
      <w:marTop w:val="0"/>
      <w:marBottom w:val="0"/>
      <w:divBdr>
        <w:top w:val="none" w:sz="0" w:space="0" w:color="auto"/>
        <w:left w:val="none" w:sz="0" w:space="0" w:color="auto"/>
        <w:bottom w:val="none" w:sz="0" w:space="0" w:color="auto"/>
        <w:right w:val="none" w:sz="0" w:space="0" w:color="auto"/>
      </w:divBdr>
    </w:div>
    <w:div w:id="510145259">
      <w:bodyDiv w:val="1"/>
      <w:marLeft w:val="0"/>
      <w:marRight w:val="0"/>
      <w:marTop w:val="0"/>
      <w:marBottom w:val="0"/>
      <w:divBdr>
        <w:top w:val="none" w:sz="0" w:space="0" w:color="auto"/>
        <w:left w:val="none" w:sz="0" w:space="0" w:color="auto"/>
        <w:bottom w:val="none" w:sz="0" w:space="0" w:color="auto"/>
        <w:right w:val="none" w:sz="0" w:space="0" w:color="auto"/>
      </w:divBdr>
    </w:div>
    <w:div w:id="516777704">
      <w:bodyDiv w:val="1"/>
      <w:marLeft w:val="0"/>
      <w:marRight w:val="0"/>
      <w:marTop w:val="0"/>
      <w:marBottom w:val="0"/>
      <w:divBdr>
        <w:top w:val="none" w:sz="0" w:space="0" w:color="auto"/>
        <w:left w:val="none" w:sz="0" w:space="0" w:color="auto"/>
        <w:bottom w:val="none" w:sz="0" w:space="0" w:color="auto"/>
        <w:right w:val="none" w:sz="0" w:space="0" w:color="auto"/>
      </w:divBdr>
    </w:div>
    <w:div w:id="523910836">
      <w:bodyDiv w:val="1"/>
      <w:marLeft w:val="0"/>
      <w:marRight w:val="0"/>
      <w:marTop w:val="0"/>
      <w:marBottom w:val="0"/>
      <w:divBdr>
        <w:top w:val="none" w:sz="0" w:space="0" w:color="auto"/>
        <w:left w:val="none" w:sz="0" w:space="0" w:color="auto"/>
        <w:bottom w:val="none" w:sz="0" w:space="0" w:color="auto"/>
        <w:right w:val="none" w:sz="0" w:space="0" w:color="auto"/>
      </w:divBdr>
    </w:div>
    <w:div w:id="530456440">
      <w:bodyDiv w:val="1"/>
      <w:marLeft w:val="0"/>
      <w:marRight w:val="0"/>
      <w:marTop w:val="0"/>
      <w:marBottom w:val="0"/>
      <w:divBdr>
        <w:top w:val="none" w:sz="0" w:space="0" w:color="auto"/>
        <w:left w:val="none" w:sz="0" w:space="0" w:color="auto"/>
        <w:bottom w:val="none" w:sz="0" w:space="0" w:color="auto"/>
        <w:right w:val="none" w:sz="0" w:space="0" w:color="auto"/>
      </w:divBdr>
    </w:div>
    <w:div w:id="532495882">
      <w:bodyDiv w:val="1"/>
      <w:marLeft w:val="0"/>
      <w:marRight w:val="0"/>
      <w:marTop w:val="0"/>
      <w:marBottom w:val="0"/>
      <w:divBdr>
        <w:top w:val="none" w:sz="0" w:space="0" w:color="auto"/>
        <w:left w:val="none" w:sz="0" w:space="0" w:color="auto"/>
        <w:bottom w:val="none" w:sz="0" w:space="0" w:color="auto"/>
        <w:right w:val="none" w:sz="0" w:space="0" w:color="auto"/>
      </w:divBdr>
    </w:div>
    <w:div w:id="534197582">
      <w:bodyDiv w:val="1"/>
      <w:marLeft w:val="0"/>
      <w:marRight w:val="0"/>
      <w:marTop w:val="0"/>
      <w:marBottom w:val="0"/>
      <w:divBdr>
        <w:top w:val="none" w:sz="0" w:space="0" w:color="auto"/>
        <w:left w:val="none" w:sz="0" w:space="0" w:color="auto"/>
        <w:bottom w:val="none" w:sz="0" w:space="0" w:color="auto"/>
        <w:right w:val="none" w:sz="0" w:space="0" w:color="auto"/>
      </w:divBdr>
    </w:div>
    <w:div w:id="535851628">
      <w:bodyDiv w:val="1"/>
      <w:marLeft w:val="0"/>
      <w:marRight w:val="0"/>
      <w:marTop w:val="0"/>
      <w:marBottom w:val="0"/>
      <w:divBdr>
        <w:top w:val="none" w:sz="0" w:space="0" w:color="auto"/>
        <w:left w:val="none" w:sz="0" w:space="0" w:color="auto"/>
        <w:bottom w:val="none" w:sz="0" w:space="0" w:color="auto"/>
        <w:right w:val="none" w:sz="0" w:space="0" w:color="auto"/>
      </w:divBdr>
      <w:divsChild>
        <w:div w:id="1063017754">
          <w:marLeft w:val="0"/>
          <w:marRight w:val="0"/>
          <w:marTop w:val="0"/>
          <w:marBottom w:val="0"/>
          <w:divBdr>
            <w:top w:val="none" w:sz="0" w:space="0" w:color="auto"/>
            <w:left w:val="none" w:sz="0" w:space="0" w:color="auto"/>
            <w:bottom w:val="none" w:sz="0" w:space="0" w:color="auto"/>
            <w:right w:val="none" w:sz="0" w:space="0" w:color="auto"/>
          </w:divBdr>
        </w:div>
        <w:div w:id="114178110">
          <w:marLeft w:val="0"/>
          <w:marRight w:val="0"/>
          <w:marTop w:val="0"/>
          <w:marBottom w:val="0"/>
          <w:divBdr>
            <w:top w:val="none" w:sz="0" w:space="0" w:color="auto"/>
            <w:left w:val="none" w:sz="0" w:space="0" w:color="auto"/>
            <w:bottom w:val="none" w:sz="0" w:space="0" w:color="auto"/>
            <w:right w:val="none" w:sz="0" w:space="0" w:color="auto"/>
          </w:divBdr>
        </w:div>
        <w:div w:id="1310862076">
          <w:marLeft w:val="0"/>
          <w:marRight w:val="0"/>
          <w:marTop w:val="0"/>
          <w:marBottom w:val="0"/>
          <w:divBdr>
            <w:top w:val="none" w:sz="0" w:space="0" w:color="auto"/>
            <w:left w:val="none" w:sz="0" w:space="0" w:color="auto"/>
            <w:bottom w:val="none" w:sz="0" w:space="0" w:color="auto"/>
            <w:right w:val="none" w:sz="0" w:space="0" w:color="auto"/>
          </w:divBdr>
        </w:div>
      </w:divsChild>
    </w:div>
    <w:div w:id="541595483">
      <w:bodyDiv w:val="1"/>
      <w:marLeft w:val="0"/>
      <w:marRight w:val="0"/>
      <w:marTop w:val="0"/>
      <w:marBottom w:val="0"/>
      <w:divBdr>
        <w:top w:val="none" w:sz="0" w:space="0" w:color="auto"/>
        <w:left w:val="none" w:sz="0" w:space="0" w:color="auto"/>
        <w:bottom w:val="none" w:sz="0" w:space="0" w:color="auto"/>
        <w:right w:val="none" w:sz="0" w:space="0" w:color="auto"/>
      </w:divBdr>
    </w:div>
    <w:div w:id="548804270">
      <w:bodyDiv w:val="1"/>
      <w:marLeft w:val="0"/>
      <w:marRight w:val="0"/>
      <w:marTop w:val="0"/>
      <w:marBottom w:val="0"/>
      <w:divBdr>
        <w:top w:val="none" w:sz="0" w:space="0" w:color="auto"/>
        <w:left w:val="none" w:sz="0" w:space="0" w:color="auto"/>
        <w:bottom w:val="none" w:sz="0" w:space="0" w:color="auto"/>
        <w:right w:val="none" w:sz="0" w:space="0" w:color="auto"/>
      </w:divBdr>
    </w:div>
    <w:div w:id="551385156">
      <w:bodyDiv w:val="1"/>
      <w:marLeft w:val="0"/>
      <w:marRight w:val="0"/>
      <w:marTop w:val="0"/>
      <w:marBottom w:val="0"/>
      <w:divBdr>
        <w:top w:val="none" w:sz="0" w:space="0" w:color="auto"/>
        <w:left w:val="none" w:sz="0" w:space="0" w:color="auto"/>
        <w:bottom w:val="none" w:sz="0" w:space="0" w:color="auto"/>
        <w:right w:val="none" w:sz="0" w:space="0" w:color="auto"/>
      </w:divBdr>
    </w:div>
    <w:div w:id="560944473">
      <w:bodyDiv w:val="1"/>
      <w:marLeft w:val="0"/>
      <w:marRight w:val="0"/>
      <w:marTop w:val="0"/>
      <w:marBottom w:val="0"/>
      <w:divBdr>
        <w:top w:val="none" w:sz="0" w:space="0" w:color="auto"/>
        <w:left w:val="none" w:sz="0" w:space="0" w:color="auto"/>
        <w:bottom w:val="none" w:sz="0" w:space="0" w:color="auto"/>
        <w:right w:val="none" w:sz="0" w:space="0" w:color="auto"/>
      </w:divBdr>
    </w:div>
    <w:div w:id="574557468">
      <w:bodyDiv w:val="1"/>
      <w:marLeft w:val="0"/>
      <w:marRight w:val="0"/>
      <w:marTop w:val="0"/>
      <w:marBottom w:val="0"/>
      <w:divBdr>
        <w:top w:val="none" w:sz="0" w:space="0" w:color="auto"/>
        <w:left w:val="none" w:sz="0" w:space="0" w:color="auto"/>
        <w:bottom w:val="none" w:sz="0" w:space="0" w:color="auto"/>
        <w:right w:val="none" w:sz="0" w:space="0" w:color="auto"/>
      </w:divBdr>
    </w:div>
    <w:div w:id="578060087">
      <w:bodyDiv w:val="1"/>
      <w:marLeft w:val="0"/>
      <w:marRight w:val="0"/>
      <w:marTop w:val="0"/>
      <w:marBottom w:val="0"/>
      <w:divBdr>
        <w:top w:val="none" w:sz="0" w:space="0" w:color="auto"/>
        <w:left w:val="none" w:sz="0" w:space="0" w:color="auto"/>
        <w:bottom w:val="none" w:sz="0" w:space="0" w:color="auto"/>
        <w:right w:val="none" w:sz="0" w:space="0" w:color="auto"/>
      </w:divBdr>
    </w:div>
    <w:div w:id="579483603">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
    <w:div w:id="589201201">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1352824">
      <w:bodyDiv w:val="1"/>
      <w:marLeft w:val="0"/>
      <w:marRight w:val="0"/>
      <w:marTop w:val="0"/>
      <w:marBottom w:val="0"/>
      <w:divBdr>
        <w:top w:val="none" w:sz="0" w:space="0" w:color="auto"/>
        <w:left w:val="none" w:sz="0" w:space="0" w:color="auto"/>
        <w:bottom w:val="none" w:sz="0" w:space="0" w:color="auto"/>
        <w:right w:val="none" w:sz="0" w:space="0" w:color="auto"/>
      </w:divBdr>
    </w:div>
    <w:div w:id="593368587">
      <w:bodyDiv w:val="1"/>
      <w:marLeft w:val="0"/>
      <w:marRight w:val="0"/>
      <w:marTop w:val="0"/>
      <w:marBottom w:val="0"/>
      <w:divBdr>
        <w:top w:val="none" w:sz="0" w:space="0" w:color="auto"/>
        <w:left w:val="none" w:sz="0" w:space="0" w:color="auto"/>
        <w:bottom w:val="none" w:sz="0" w:space="0" w:color="auto"/>
        <w:right w:val="none" w:sz="0" w:space="0" w:color="auto"/>
      </w:divBdr>
    </w:div>
    <w:div w:id="595603812">
      <w:bodyDiv w:val="1"/>
      <w:marLeft w:val="0"/>
      <w:marRight w:val="0"/>
      <w:marTop w:val="0"/>
      <w:marBottom w:val="0"/>
      <w:divBdr>
        <w:top w:val="none" w:sz="0" w:space="0" w:color="auto"/>
        <w:left w:val="none" w:sz="0" w:space="0" w:color="auto"/>
        <w:bottom w:val="none" w:sz="0" w:space="0" w:color="auto"/>
        <w:right w:val="none" w:sz="0" w:space="0" w:color="auto"/>
      </w:divBdr>
    </w:div>
    <w:div w:id="598174039">
      <w:bodyDiv w:val="1"/>
      <w:marLeft w:val="0"/>
      <w:marRight w:val="0"/>
      <w:marTop w:val="0"/>
      <w:marBottom w:val="0"/>
      <w:divBdr>
        <w:top w:val="none" w:sz="0" w:space="0" w:color="auto"/>
        <w:left w:val="none" w:sz="0" w:space="0" w:color="auto"/>
        <w:bottom w:val="none" w:sz="0" w:space="0" w:color="auto"/>
        <w:right w:val="none" w:sz="0" w:space="0" w:color="auto"/>
      </w:divBdr>
    </w:div>
    <w:div w:id="600769957">
      <w:bodyDiv w:val="1"/>
      <w:marLeft w:val="0"/>
      <w:marRight w:val="0"/>
      <w:marTop w:val="0"/>
      <w:marBottom w:val="0"/>
      <w:divBdr>
        <w:top w:val="none" w:sz="0" w:space="0" w:color="auto"/>
        <w:left w:val="none" w:sz="0" w:space="0" w:color="auto"/>
        <w:bottom w:val="none" w:sz="0" w:space="0" w:color="auto"/>
        <w:right w:val="none" w:sz="0" w:space="0" w:color="auto"/>
      </w:divBdr>
    </w:div>
    <w:div w:id="606277797">
      <w:bodyDiv w:val="1"/>
      <w:marLeft w:val="0"/>
      <w:marRight w:val="0"/>
      <w:marTop w:val="0"/>
      <w:marBottom w:val="0"/>
      <w:divBdr>
        <w:top w:val="none" w:sz="0" w:space="0" w:color="auto"/>
        <w:left w:val="none" w:sz="0" w:space="0" w:color="auto"/>
        <w:bottom w:val="none" w:sz="0" w:space="0" w:color="auto"/>
        <w:right w:val="none" w:sz="0" w:space="0" w:color="auto"/>
      </w:divBdr>
    </w:div>
    <w:div w:id="608395920">
      <w:bodyDiv w:val="1"/>
      <w:marLeft w:val="0"/>
      <w:marRight w:val="0"/>
      <w:marTop w:val="0"/>
      <w:marBottom w:val="0"/>
      <w:divBdr>
        <w:top w:val="none" w:sz="0" w:space="0" w:color="auto"/>
        <w:left w:val="none" w:sz="0" w:space="0" w:color="auto"/>
        <w:bottom w:val="none" w:sz="0" w:space="0" w:color="auto"/>
        <w:right w:val="none" w:sz="0" w:space="0" w:color="auto"/>
      </w:divBdr>
      <w:divsChild>
        <w:div w:id="1235117619">
          <w:marLeft w:val="0"/>
          <w:marRight w:val="0"/>
          <w:marTop w:val="0"/>
          <w:marBottom w:val="0"/>
          <w:divBdr>
            <w:top w:val="none" w:sz="0" w:space="0" w:color="auto"/>
            <w:left w:val="none" w:sz="0" w:space="0" w:color="auto"/>
            <w:bottom w:val="none" w:sz="0" w:space="0" w:color="auto"/>
            <w:right w:val="none" w:sz="0" w:space="0" w:color="auto"/>
          </w:divBdr>
        </w:div>
        <w:div w:id="1393387518">
          <w:marLeft w:val="0"/>
          <w:marRight w:val="0"/>
          <w:marTop w:val="0"/>
          <w:marBottom w:val="0"/>
          <w:divBdr>
            <w:top w:val="none" w:sz="0" w:space="0" w:color="auto"/>
            <w:left w:val="none" w:sz="0" w:space="0" w:color="auto"/>
            <w:bottom w:val="none" w:sz="0" w:space="0" w:color="auto"/>
            <w:right w:val="none" w:sz="0" w:space="0" w:color="auto"/>
          </w:divBdr>
        </w:div>
        <w:div w:id="496190672">
          <w:marLeft w:val="0"/>
          <w:marRight w:val="0"/>
          <w:marTop w:val="0"/>
          <w:marBottom w:val="0"/>
          <w:divBdr>
            <w:top w:val="none" w:sz="0" w:space="0" w:color="auto"/>
            <w:left w:val="none" w:sz="0" w:space="0" w:color="auto"/>
            <w:bottom w:val="none" w:sz="0" w:space="0" w:color="auto"/>
            <w:right w:val="none" w:sz="0" w:space="0" w:color="auto"/>
          </w:divBdr>
        </w:div>
        <w:div w:id="1912035942">
          <w:marLeft w:val="0"/>
          <w:marRight w:val="0"/>
          <w:marTop w:val="0"/>
          <w:marBottom w:val="0"/>
          <w:divBdr>
            <w:top w:val="none" w:sz="0" w:space="0" w:color="auto"/>
            <w:left w:val="none" w:sz="0" w:space="0" w:color="auto"/>
            <w:bottom w:val="none" w:sz="0" w:space="0" w:color="auto"/>
            <w:right w:val="none" w:sz="0" w:space="0" w:color="auto"/>
          </w:divBdr>
        </w:div>
      </w:divsChild>
    </w:div>
    <w:div w:id="610160821">
      <w:bodyDiv w:val="1"/>
      <w:marLeft w:val="0"/>
      <w:marRight w:val="0"/>
      <w:marTop w:val="0"/>
      <w:marBottom w:val="0"/>
      <w:divBdr>
        <w:top w:val="none" w:sz="0" w:space="0" w:color="auto"/>
        <w:left w:val="none" w:sz="0" w:space="0" w:color="auto"/>
        <w:bottom w:val="none" w:sz="0" w:space="0" w:color="auto"/>
        <w:right w:val="none" w:sz="0" w:space="0" w:color="auto"/>
      </w:divBdr>
    </w:div>
    <w:div w:id="620502347">
      <w:bodyDiv w:val="1"/>
      <w:marLeft w:val="0"/>
      <w:marRight w:val="0"/>
      <w:marTop w:val="0"/>
      <w:marBottom w:val="0"/>
      <w:divBdr>
        <w:top w:val="none" w:sz="0" w:space="0" w:color="auto"/>
        <w:left w:val="none" w:sz="0" w:space="0" w:color="auto"/>
        <w:bottom w:val="none" w:sz="0" w:space="0" w:color="auto"/>
        <w:right w:val="none" w:sz="0" w:space="0" w:color="auto"/>
      </w:divBdr>
    </w:div>
    <w:div w:id="623072786">
      <w:bodyDiv w:val="1"/>
      <w:marLeft w:val="0"/>
      <w:marRight w:val="0"/>
      <w:marTop w:val="0"/>
      <w:marBottom w:val="0"/>
      <w:divBdr>
        <w:top w:val="none" w:sz="0" w:space="0" w:color="auto"/>
        <w:left w:val="none" w:sz="0" w:space="0" w:color="auto"/>
        <w:bottom w:val="none" w:sz="0" w:space="0" w:color="auto"/>
        <w:right w:val="none" w:sz="0" w:space="0" w:color="auto"/>
      </w:divBdr>
    </w:div>
    <w:div w:id="627123573">
      <w:bodyDiv w:val="1"/>
      <w:marLeft w:val="0"/>
      <w:marRight w:val="0"/>
      <w:marTop w:val="0"/>
      <w:marBottom w:val="0"/>
      <w:divBdr>
        <w:top w:val="none" w:sz="0" w:space="0" w:color="auto"/>
        <w:left w:val="none" w:sz="0" w:space="0" w:color="auto"/>
        <w:bottom w:val="none" w:sz="0" w:space="0" w:color="auto"/>
        <w:right w:val="none" w:sz="0" w:space="0" w:color="auto"/>
      </w:divBdr>
    </w:div>
    <w:div w:id="637614640">
      <w:bodyDiv w:val="1"/>
      <w:marLeft w:val="0"/>
      <w:marRight w:val="0"/>
      <w:marTop w:val="0"/>
      <w:marBottom w:val="0"/>
      <w:divBdr>
        <w:top w:val="none" w:sz="0" w:space="0" w:color="auto"/>
        <w:left w:val="none" w:sz="0" w:space="0" w:color="auto"/>
        <w:bottom w:val="none" w:sz="0" w:space="0" w:color="auto"/>
        <w:right w:val="none" w:sz="0" w:space="0" w:color="auto"/>
      </w:divBdr>
    </w:div>
    <w:div w:id="639766728">
      <w:bodyDiv w:val="1"/>
      <w:marLeft w:val="0"/>
      <w:marRight w:val="0"/>
      <w:marTop w:val="0"/>
      <w:marBottom w:val="0"/>
      <w:divBdr>
        <w:top w:val="none" w:sz="0" w:space="0" w:color="auto"/>
        <w:left w:val="none" w:sz="0" w:space="0" w:color="auto"/>
        <w:bottom w:val="none" w:sz="0" w:space="0" w:color="auto"/>
        <w:right w:val="none" w:sz="0" w:space="0" w:color="auto"/>
      </w:divBdr>
    </w:div>
    <w:div w:id="648173553">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10324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19">
      <w:bodyDiv w:val="1"/>
      <w:marLeft w:val="0"/>
      <w:marRight w:val="0"/>
      <w:marTop w:val="0"/>
      <w:marBottom w:val="0"/>
      <w:divBdr>
        <w:top w:val="none" w:sz="0" w:space="0" w:color="auto"/>
        <w:left w:val="none" w:sz="0" w:space="0" w:color="auto"/>
        <w:bottom w:val="none" w:sz="0" w:space="0" w:color="auto"/>
        <w:right w:val="none" w:sz="0" w:space="0" w:color="auto"/>
      </w:divBdr>
    </w:div>
    <w:div w:id="656422621">
      <w:bodyDiv w:val="1"/>
      <w:marLeft w:val="0"/>
      <w:marRight w:val="0"/>
      <w:marTop w:val="0"/>
      <w:marBottom w:val="0"/>
      <w:divBdr>
        <w:top w:val="none" w:sz="0" w:space="0" w:color="auto"/>
        <w:left w:val="none" w:sz="0" w:space="0" w:color="auto"/>
        <w:bottom w:val="none" w:sz="0" w:space="0" w:color="auto"/>
        <w:right w:val="none" w:sz="0" w:space="0" w:color="auto"/>
      </w:divBdr>
    </w:div>
    <w:div w:id="668290385">
      <w:bodyDiv w:val="1"/>
      <w:marLeft w:val="0"/>
      <w:marRight w:val="0"/>
      <w:marTop w:val="0"/>
      <w:marBottom w:val="0"/>
      <w:divBdr>
        <w:top w:val="none" w:sz="0" w:space="0" w:color="auto"/>
        <w:left w:val="none" w:sz="0" w:space="0" w:color="auto"/>
        <w:bottom w:val="none" w:sz="0" w:space="0" w:color="auto"/>
        <w:right w:val="none" w:sz="0" w:space="0" w:color="auto"/>
      </w:divBdr>
    </w:div>
    <w:div w:id="673999518">
      <w:bodyDiv w:val="1"/>
      <w:marLeft w:val="0"/>
      <w:marRight w:val="0"/>
      <w:marTop w:val="0"/>
      <w:marBottom w:val="0"/>
      <w:divBdr>
        <w:top w:val="none" w:sz="0" w:space="0" w:color="auto"/>
        <w:left w:val="none" w:sz="0" w:space="0" w:color="auto"/>
        <w:bottom w:val="none" w:sz="0" w:space="0" w:color="auto"/>
        <w:right w:val="none" w:sz="0" w:space="0" w:color="auto"/>
      </w:divBdr>
    </w:div>
    <w:div w:id="674653143">
      <w:bodyDiv w:val="1"/>
      <w:marLeft w:val="0"/>
      <w:marRight w:val="0"/>
      <w:marTop w:val="0"/>
      <w:marBottom w:val="0"/>
      <w:divBdr>
        <w:top w:val="none" w:sz="0" w:space="0" w:color="auto"/>
        <w:left w:val="none" w:sz="0" w:space="0" w:color="auto"/>
        <w:bottom w:val="none" w:sz="0" w:space="0" w:color="auto"/>
        <w:right w:val="none" w:sz="0" w:space="0" w:color="auto"/>
      </w:divBdr>
    </w:div>
    <w:div w:id="678852461">
      <w:bodyDiv w:val="1"/>
      <w:marLeft w:val="0"/>
      <w:marRight w:val="0"/>
      <w:marTop w:val="0"/>
      <w:marBottom w:val="0"/>
      <w:divBdr>
        <w:top w:val="none" w:sz="0" w:space="0" w:color="auto"/>
        <w:left w:val="none" w:sz="0" w:space="0" w:color="auto"/>
        <w:bottom w:val="none" w:sz="0" w:space="0" w:color="auto"/>
        <w:right w:val="none" w:sz="0" w:space="0" w:color="auto"/>
      </w:divBdr>
    </w:div>
    <w:div w:id="686323261">
      <w:bodyDiv w:val="1"/>
      <w:marLeft w:val="0"/>
      <w:marRight w:val="0"/>
      <w:marTop w:val="0"/>
      <w:marBottom w:val="0"/>
      <w:divBdr>
        <w:top w:val="none" w:sz="0" w:space="0" w:color="auto"/>
        <w:left w:val="none" w:sz="0" w:space="0" w:color="auto"/>
        <w:bottom w:val="none" w:sz="0" w:space="0" w:color="auto"/>
        <w:right w:val="none" w:sz="0" w:space="0" w:color="auto"/>
      </w:divBdr>
    </w:div>
    <w:div w:id="702441662">
      <w:bodyDiv w:val="1"/>
      <w:marLeft w:val="0"/>
      <w:marRight w:val="0"/>
      <w:marTop w:val="0"/>
      <w:marBottom w:val="0"/>
      <w:divBdr>
        <w:top w:val="none" w:sz="0" w:space="0" w:color="auto"/>
        <w:left w:val="none" w:sz="0" w:space="0" w:color="auto"/>
        <w:bottom w:val="none" w:sz="0" w:space="0" w:color="auto"/>
        <w:right w:val="none" w:sz="0" w:space="0" w:color="auto"/>
      </w:divBdr>
    </w:div>
    <w:div w:id="705835877">
      <w:bodyDiv w:val="1"/>
      <w:marLeft w:val="0"/>
      <w:marRight w:val="0"/>
      <w:marTop w:val="0"/>
      <w:marBottom w:val="0"/>
      <w:divBdr>
        <w:top w:val="none" w:sz="0" w:space="0" w:color="auto"/>
        <w:left w:val="none" w:sz="0" w:space="0" w:color="auto"/>
        <w:bottom w:val="none" w:sz="0" w:space="0" w:color="auto"/>
        <w:right w:val="none" w:sz="0" w:space="0" w:color="auto"/>
      </w:divBdr>
      <w:divsChild>
        <w:div w:id="1714427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600532486">
                  <w:marLeft w:val="0"/>
                  <w:marRight w:val="0"/>
                  <w:marTop w:val="0"/>
                  <w:marBottom w:val="0"/>
                  <w:divBdr>
                    <w:top w:val="none" w:sz="0" w:space="0" w:color="auto"/>
                    <w:left w:val="none" w:sz="0" w:space="0" w:color="auto"/>
                    <w:bottom w:val="none" w:sz="0" w:space="0" w:color="auto"/>
                    <w:right w:val="none" w:sz="0" w:space="0" w:color="auto"/>
                  </w:divBdr>
                </w:div>
                <w:div w:id="667171754">
                  <w:marLeft w:val="0"/>
                  <w:marRight w:val="0"/>
                  <w:marTop w:val="0"/>
                  <w:marBottom w:val="0"/>
                  <w:divBdr>
                    <w:top w:val="none" w:sz="0" w:space="0" w:color="auto"/>
                    <w:left w:val="none" w:sz="0" w:space="0" w:color="auto"/>
                    <w:bottom w:val="none" w:sz="0" w:space="0" w:color="auto"/>
                    <w:right w:val="none" w:sz="0" w:space="0" w:color="auto"/>
                  </w:divBdr>
                </w:div>
                <w:div w:id="146286689">
                  <w:marLeft w:val="0"/>
                  <w:marRight w:val="0"/>
                  <w:marTop w:val="0"/>
                  <w:marBottom w:val="0"/>
                  <w:divBdr>
                    <w:top w:val="none" w:sz="0" w:space="0" w:color="auto"/>
                    <w:left w:val="none" w:sz="0" w:space="0" w:color="auto"/>
                    <w:bottom w:val="none" w:sz="0" w:space="0" w:color="auto"/>
                    <w:right w:val="none" w:sz="0" w:space="0" w:color="auto"/>
                  </w:divBdr>
                </w:div>
                <w:div w:id="392393492">
                  <w:marLeft w:val="0"/>
                  <w:marRight w:val="0"/>
                  <w:marTop w:val="0"/>
                  <w:marBottom w:val="0"/>
                  <w:divBdr>
                    <w:top w:val="none" w:sz="0" w:space="0" w:color="auto"/>
                    <w:left w:val="none" w:sz="0" w:space="0" w:color="auto"/>
                    <w:bottom w:val="none" w:sz="0" w:space="0" w:color="auto"/>
                    <w:right w:val="none" w:sz="0" w:space="0" w:color="auto"/>
                  </w:divBdr>
                </w:div>
                <w:div w:id="2055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8586">
      <w:bodyDiv w:val="1"/>
      <w:marLeft w:val="0"/>
      <w:marRight w:val="0"/>
      <w:marTop w:val="0"/>
      <w:marBottom w:val="0"/>
      <w:divBdr>
        <w:top w:val="none" w:sz="0" w:space="0" w:color="auto"/>
        <w:left w:val="none" w:sz="0" w:space="0" w:color="auto"/>
        <w:bottom w:val="none" w:sz="0" w:space="0" w:color="auto"/>
        <w:right w:val="none" w:sz="0" w:space="0" w:color="auto"/>
      </w:divBdr>
    </w:div>
    <w:div w:id="722556593">
      <w:bodyDiv w:val="1"/>
      <w:marLeft w:val="0"/>
      <w:marRight w:val="0"/>
      <w:marTop w:val="0"/>
      <w:marBottom w:val="0"/>
      <w:divBdr>
        <w:top w:val="none" w:sz="0" w:space="0" w:color="auto"/>
        <w:left w:val="none" w:sz="0" w:space="0" w:color="auto"/>
        <w:bottom w:val="none" w:sz="0" w:space="0" w:color="auto"/>
        <w:right w:val="none" w:sz="0" w:space="0" w:color="auto"/>
      </w:divBdr>
    </w:div>
    <w:div w:id="726419108">
      <w:bodyDiv w:val="1"/>
      <w:marLeft w:val="0"/>
      <w:marRight w:val="0"/>
      <w:marTop w:val="0"/>
      <w:marBottom w:val="0"/>
      <w:divBdr>
        <w:top w:val="none" w:sz="0" w:space="0" w:color="auto"/>
        <w:left w:val="none" w:sz="0" w:space="0" w:color="auto"/>
        <w:bottom w:val="none" w:sz="0" w:space="0" w:color="auto"/>
        <w:right w:val="none" w:sz="0" w:space="0" w:color="auto"/>
      </w:divBdr>
    </w:div>
    <w:div w:id="728387287">
      <w:bodyDiv w:val="1"/>
      <w:marLeft w:val="0"/>
      <w:marRight w:val="0"/>
      <w:marTop w:val="0"/>
      <w:marBottom w:val="0"/>
      <w:divBdr>
        <w:top w:val="none" w:sz="0" w:space="0" w:color="auto"/>
        <w:left w:val="none" w:sz="0" w:space="0" w:color="auto"/>
        <w:bottom w:val="none" w:sz="0" w:space="0" w:color="auto"/>
        <w:right w:val="none" w:sz="0" w:space="0" w:color="auto"/>
      </w:divBdr>
    </w:div>
    <w:div w:id="729963809">
      <w:bodyDiv w:val="1"/>
      <w:marLeft w:val="0"/>
      <w:marRight w:val="0"/>
      <w:marTop w:val="0"/>
      <w:marBottom w:val="0"/>
      <w:divBdr>
        <w:top w:val="none" w:sz="0" w:space="0" w:color="auto"/>
        <w:left w:val="none" w:sz="0" w:space="0" w:color="auto"/>
        <w:bottom w:val="none" w:sz="0" w:space="0" w:color="auto"/>
        <w:right w:val="none" w:sz="0" w:space="0" w:color="auto"/>
      </w:divBdr>
    </w:div>
    <w:div w:id="732000323">
      <w:bodyDiv w:val="1"/>
      <w:marLeft w:val="0"/>
      <w:marRight w:val="0"/>
      <w:marTop w:val="0"/>
      <w:marBottom w:val="0"/>
      <w:divBdr>
        <w:top w:val="none" w:sz="0" w:space="0" w:color="auto"/>
        <w:left w:val="none" w:sz="0" w:space="0" w:color="auto"/>
        <w:bottom w:val="none" w:sz="0" w:space="0" w:color="auto"/>
        <w:right w:val="none" w:sz="0" w:space="0" w:color="auto"/>
      </w:divBdr>
    </w:div>
    <w:div w:id="736173953">
      <w:bodyDiv w:val="1"/>
      <w:marLeft w:val="0"/>
      <w:marRight w:val="0"/>
      <w:marTop w:val="0"/>
      <w:marBottom w:val="0"/>
      <w:divBdr>
        <w:top w:val="none" w:sz="0" w:space="0" w:color="auto"/>
        <w:left w:val="none" w:sz="0" w:space="0" w:color="auto"/>
        <w:bottom w:val="none" w:sz="0" w:space="0" w:color="auto"/>
        <w:right w:val="none" w:sz="0" w:space="0" w:color="auto"/>
      </w:divBdr>
    </w:div>
    <w:div w:id="745611101">
      <w:bodyDiv w:val="1"/>
      <w:marLeft w:val="0"/>
      <w:marRight w:val="0"/>
      <w:marTop w:val="0"/>
      <w:marBottom w:val="0"/>
      <w:divBdr>
        <w:top w:val="none" w:sz="0" w:space="0" w:color="auto"/>
        <w:left w:val="none" w:sz="0" w:space="0" w:color="auto"/>
        <w:bottom w:val="none" w:sz="0" w:space="0" w:color="auto"/>
        <w:right w:val="none" w:sz="0" w:space="0" w:color="auto"/>
      </w:divBdr>
    </w:div>
    <w:div w:id="747650901">
      <w:bodyDiv w:val="1"/>
      <w:marLeft w:val="0"/>
      <w:marRight w:val="0"/>
      <w:marTop w:val="0"/>
      <w:marBottom w:val="0"/>
      <w:divBdr>
        <w:top w:val="none" w:sz="0" w:space="0" w:color="auto"/>
        <w:left w:val="none" w:sz="0" w:space="0" w:color="auto"/>
        <w:bottom w:val="none" w:sz="0" w:space="0" w:color="auto"/>
        <w:right w:val="none" w:sz="0" w:space="0" w:color="auto"/>
      </w:divBdr>
    </w:div>
    <w:div w:id="752363062">
      <w:bodyDiv w:val="1"/>
      <w:marLeft w:val="0"/>
      <w:marRight w:val="0"/>
      <w:marTop w:val="0"/>
      <w:marBottom w:val="0"/>
      <w:divBdr>
        <w:top w:val="none" w:sz="0" w:space="0" w:color="auto"/>
        <w:left w:val="none" w:sz="0" w:space="0" w:color="auto"/>
        <w:bottom w:val="none" w:sz="0" w:space="0" w:color="auto"/>
        <w:right w:val="none" w:sz="0" w:space="0" w:color="auto"/>
      </w:divBdr>
    </w:div>
    <w:div w:id="758213738">
      <w:bodyDiv w:val="1"/>
      <w:marLeft w:val="0"/>
      <w:marRight w:val="0"/>
      <w:marTop w:val="0"/>
      <w:marBottom w:val="0"/>
      <w:divBdr>
        <w:top w:val="none" w:sz="0" w:space="0" w:color="auto"/>
        <w:left w:val="none" w:sz="0" w:space="0" w:color="auto"/>
        <w:bottom w:val="none" w:sz="0" w:space="0" w:color="auto"/>
        <w:right w:val="none" w:sz="0" w:space="0" w:color="auto"/>
      </w:divBdr>
    </w:div>
    <w:div w:id="762994907">
      <w:bodyDiv w:val="1"/>
      <w:marLeft w:val="0"/>
      <w:marRight w:val="0"/>
      <w:marTop w:val="0"/>
      <w:marBottom w:val="0"/>
      <w:divBdr>
        <w:top w:val="none" w:sz="0" w:space="0" w:color="auto"/>
        <w:left w:val="none" w:sz="0" w:space="0" w:color="auto"/>
        <w:bottom w:val="none" w:sz="0" w:space="0" w:color="auto"/>
        <w:right w:val="none" w:sz="0" w:space="0" w:color="auto"/>
      </w:divBdr>
    </w:div>
    <w:div w:id="764955823">
      <w:bodyDiv w:val="1"/>
      <w:marLeft w:val="0"/>
      <w:marRight w:val="0"/>
      <w:marTop w:val="0"/>
      <w:marBottom w:val="0"/>
      <w:divBdr>
        <w:top w:val="none" w:sz="0" w:space="0" w:color="auto"/>
        <w:left w:val="none" w:sz="0" w:space="0" w:color="auto"/>
        <w:bottom w:val="none" w:sz="0" w:space="0" w:color="auto"/>
        <w:right w:val="none" w:sz="0" w:space="0" w:color="auto"/>
      </w:divBdr>
      <w:divsChild>
        <w:div w:id="1832257799">
          <w:marLeft w:val="0"/>
          <w:marRight w:val="0"/>
          <w:marTop w:val="0"/>
          <w:marBottom w:val="0"/>
          <w:divBdr>
            <w:top w:val="none" w:sz="0" w:space="0" w:color="auto"/>
            <w:left w:val="none" w:sz="0" w:space="0" w:color="auto"/>
            <w:bottom w:val="none" w:sz="0" w:space="0" w:color="auto"/>
            <w:right w:val="none" w:sz="0" w:space="0" w:color="auto"/>
          </w:divBdr>
        </w:div>
        <w:div w:id="1342856707">
          <w:marLeft w:val="0"/>
          <w:marRight w:val="0"/>
          <w:marTop w:val="0"/>
          <w:marBottom w:val="0"/>
          <w:divBdr>
            <w:top w:val="none" w:sz="0" w:space="0" w:color="auto"/>
            <w:left w:val="none" w:sz="0" w:space="0" w:color="auto"/>
            <w:bottom w:val="none" w:sz="0" w:space="0" w:color="auto"/>
            <w:right w:val="none" w:sz="0" w:space="0" w:color="auto"/>
          </w:divBdr>
        </w:div>
      </w:divsChild>
    </w:div>
    <w:div w:id="767312787">
      <w:bodyDiv w:val="1"/>
      <w:marLeft w:val="0"/>
      <w:marRight w:val="0"/>
      <w:marTop w:val="0"/>
      <w:marBottom w:val="0"/>
      <w:divBdr>
        <w:top w:val="none" w:sz="0" w:space="0" w:color="auto"/>
        <w:left w:val="none" w:sz="0" w:space="0" w:color="auto"/>
        <w:bottom w:val="none" w:sz="0" w:space="0" w:color="auto"/>
        <w:right w:val="none" w:sz="0" w:space="0" w:color="auto"/>
      </w:divBdr>
    </w:div>
    <w:div w:id="768356689">
      <w:bodyDiv w:val="1"/>
      <w:marLeft w:val="0"/>
      <w:marRight w:val="0"/>
      <w:marTop w:val="0"/>
      <w:marBottom w:val="0"/>
      <w:divBdr>
        <w:top w:val="none" w:sz="0" w:space="0" w:color="auto"/>
        <w:left w:val="none" w:sz="0" w:space="0" w:color="auto"/>
        <w:bottom w:val="none" w:sz="0" w:space="0" w:color="auto"/>
        <w:right w:val="none" w:sz="0" w:space="0" w:color="auto"/>
      </w:divBdr>
    </w:div>
    <w:div w:id="772365239">
      <w:bodyDiv w:val="1"/>
      <w:marLeft w:val="0"/>
      <w:marRight w:val="0"/>
      <w:marTop w:val="0"/>
      <w:marBottom w:val="0"/>
      <w:divBdr>
        <w:top w:val="none" w:sz="0" w:space="0" w:color="auto"/>
        <w:left w:val="none" w:sz="0" w:space="0" w:color="auto"/>
        <w:bottom w:val="none" w:sz="0" w:space="0" w:color="auto"/>
        <w:right w:val="none" w:sz="0" w:space="0" w:color="auto"/>
      </w:divBdr>
    </w:div>
    <w:div w:id="777070672">
      <w:bodyDiv w:val="1"/>
      <w:marLeft w:val="0"/>
      <w:marRight w:val="0"/>
      <w:marTop w:val="0"/>
      <w:marBottom w:val="0"/>
      <w:divBdr>
        <w:top w:val="none" w:sz="0" w:space="0" w:color="auto"/>
        <w:left w:val="none" w:sz="0" w:space="0" w:color="auto"/>
        <w:bottom w:val="none" w:sz="0" w:space="0" w:color="auto"/>
        <w:right w:val="none" w:sz="0" w:space="0" w:color="auto"/>
      </w:divBdr>
    </w:div>
    <w:div w:id="777263128">
      <w:bodyDiv w:val="1"/>
      <w:marLeft w:val="0"/>
      <w:marRight w:val="0"/>
      <w:marTop w:val="0"/>
      <w:marBottom w:val="0"/>
      <w:divBdr>
        <w:top w:val="none" w:sz="0" w:space="0" w:color="auto"/>
        <w:left w:val="none" w:sz="0" w:space="0" w:color="auto"/>
        <w:bottom w:val="none" w:sz="0" w:space="0" w:color="auto"/>
        <w:right w:val="none" w:sz="0" w:space="0" w:color="auto"/>
      </w:divBdr>
    </w:div>
    <w:div w:id="777335302">
      <w:bodyDiv w:val="1"/>
      <w:marLeft w:val="0"/>
      <w:marRight w:val="0"/>
      <w:marTop w:val="0"/>
      <w:marBottom w:val="0"/>
      <w:divBdr>
        <w:top w:val="none" w:sz="0" w:space="0" w:color="auto"/>
        <w:left w:val="none" w:sz="0" w:space="0" w:color="auto"/>
        <w:bottom w:val="none" w:sz="0" w:space="0" w:color="auto"/>
        <w:right w:val="none" w:sz="0" w:space="0" w:color="auto"/>
      </w:divBdr>
    </w:div>
    <w:div w:id="777867636">
      <w:bodyDiv w:val="1"/>
      <w:marLeft w:val="0"/>
      <w:marRight w:val="0"/>
      <w:marTop w:val="0"/>
      <w:marBottom w:val="0"/>
      <w:divBdr>
        <w:top w:val="none" w:sz="0" w:space="0" w:color="auto"/>
        <w:left w:val="none" w:sz="0" w:space="0" w:color="auto"/>
        <w:bottom w:val="none" w:sz="0" w:space="0" w:color="auto"/>
        <w:right w:val="none" w:sz="0" w:space="0" w:color="auto"/>
      </w:divBdr>
      <w:divsChild>
        <w:div w:id="167761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0808">
      <w:bodyDiv w:val="1"/>
      <w:marLeft w:val="0"/>
      <w:marRight w:val="0"/>
      <w:marTop w:val="0"/>
      <w:marBottom w:val="0"/>
      <w:divBdr>
        <w:top w:val="none" w:sz="0" w:space="0" w:color="auto"/>
        <w:left w:val="none" w:sz="0" w:space="0" w:color="auto"/>
        <w:bottom w:val="none" w:sz="0" w:space="0" w:color="auto"/>
        <w:right w:val="none" w:sz="0" w:space="0" w:color="auto"/>
      </w:divBdr>
    </w:div>
    <w:div w:id="785736131">
      <w:bodyDiv w:val="1"/>
      <w:marLeft w:val="0"/>
      <w:marRight w:val="0"/>
      <w:marTop w:val="0"/>
      <w:marBottom w:val="0"/>
      <w:divBdr>
        <w:top w:val="none" w:sz="0" w:space="0" w:color="auto"/>
        <w:left w:val="none" w:sz="0" w:space="0" w:color="auto"/>
        <w:bottom w:val="none" w:sz="0" w:space="0" w:color="auto"/>
        <w:right w:val="none" w:sz="0" w:space="0" w:color="auto"/>
      </w:divBdr>
    </w:div>
    <w:div w:id="785933245">
      <w:bodyDiv w:val="1"/>
      <w:marLeft w:val="0"/>
      <w:marRight w:val="0"/>
      <w:marTop w:val="0"/>
      <w:marBottom w:val="0"/>
      <w:divBdr>
        <w:top w:val="none" w:sz="0" w:space="0" w:color="auto"/>
        <w:left w:val="none" w:sz="0" w:space="0" w:color="auto"/>
        <w:bottom w:val="none" w:sz="0" w:space="0" w:color="auto"/>
        <w:right w:val="none" w:sz="0" w:space="0" w:color="auto"/>
      </w:divBdr>
    </w:div>
    <w:div w:id="796222809">
      <w:bodyDiv w:val="1"/>
      <w:marLeft w:val="0"/>
      <w:marRight w:val="0"/>
      <w:marTop w:val="0"/>
      <w:marBottom w:val="0"/>
      <w:divBdr>
        <w:top w:val="none" w:sz="0" w:space="0" w:color="auto"/>
        <w:left w:val="none" w:sz="0" w:space="0" w:color="auto"/>
        <w:bottom w:val="none" w:sz="0" w:space="0" w:color="auto"/>
        <w:right w:val="none" w:sz="0" w:space="0" w:color="auto"/>
      </w:divBdr>
    </w:div>
    <w:div w:id="800422615">
      <w:bodyDiv w:val="1"/>
      <w:marLeft w:val="0"/>
      <w:marRight w:val="0"/>
      <w:marTop w:val="0"/>
      <w:marBottom w:val="0"/>
      <w:divBdr>
        <w:top w:val="none" w:sz="0" w:space="0" w:color="auto"/>
        <w:left w:val="none" w:sz="0" w:space="0" w:color="auto"/>
        <w:bottom w:val="none" w:sz="0" w:space="0" w:color="auto"/>
        <w:right w:val="none" w:sz="0" w:space="0" w:color="auto"/>
      </w:divBdr>
    </w:div>
    <w:div w:id="808010153">
      <w:bodyDiv w:val="1"/>
      <w:marLeft w:val="0"/>
      <w:marRight w:val="0"/>
      <w:marTop w:val="0"/>
      <w:marBottom w:val="0"/>
      <w:divBdr>
        <w:top w:val="none" w:sz="0" w:space="0" w:color="auto"/>
        <w:left w:val="none" w:sz="0" w:space="0" w:color="auto"/>
        <w:bottom w:val="none" w:sz="0" w:space="0" w:color="auto"/>
        <w:right w:val="none" w:sz="0" w:space="0" w:color="auto"/>
      </w:divBdr>
    </w:div>
    <w:div w:id="808206572">
      <w:bodyDiv w:val="1"/>
      <w:marLeft w:val="0"/>
      <w:marRight w:val="0"/>
      <w:marTop w:val="0"/>
      <w:marBottom w:val="0"/>
      <w:divBdr>
        <w:top w:val="none" w:sz="0" w:space="0" w:color="auto"/>
        <w:left w:val="none" w:sz="0" w:space="0" w:color="auto"/>
        <w:bottom w:val="none" w:sz="0" w:space="0" w:color="auto"/>
        <w:right w:val="none" w:sz="0" w:space="0" w:color="auto"/>
      </w:divBdr>
    </w:div>
    <w:div w:id="816924022">
      <w:bodyDiv w:val="1"/>
      <w:marLeft w:val="0"/>
      <w:marRight w:val="0"/>
      <w:marTop w:val="0"/>
      <w:marBottom w:val="0"/>
      <w:divBdr>
        <w:top w:val="none" w:sz="0" w:space="0" w:color="auto"/>
        <w:left w:val="none" w:sz="0" w:space="0" w:color="auto"/>
        <w:bottom w:val="none" w:sz="0" w:space="0" w:color="auto"/>
        <w:right w:val="none" w:sz="0" w:space="0" w:color="auto"/>
      </w:divBdr>
    </w:div>
    <w:div w:id="817235350">
      <w:bodyDiv w:val="1"/>
      <w:marLeft w:val="0"/>
      <w:marRight w:val="0"/>
      <w:marTop w:val="0"/>
      <w:marBottom w:val="0"/>
      <w:divBdr>
        <w:top w:val="none" w:sz="0" w:space="0" w:color="auto"/>
        <w:left w:val="none" w:sz="0" w:space="0" w:color="auto"/>
        <w:bottom w:val="none" w:sz="0" w:space="0" w:color="auto"/>
        <w:right w:val="none" w:sz="0" w:space="0" w:color="auto"/>
      </w:divBdr>
    </w:div>
    <w:div w:id="821584342">
      <w:bodyDiv w:val="1"/>
      <w:marLeft w:val="0"/>
      <w:marRight w:val="0"/>
      <w:marTop w:val="0"/>
      <w:marBottom w:val="0"/>
      <w:divBdr>
        <w:top w:val="none" w:sz="0" w:space="0" w:color="auto"/>
        <w:left w:val="none" w:sz="0" w:space="0" w:color="auto"/>
        <w:bottom w:val="none" w:sz="0" w:space="0" w:color="auto"/>
        <w:right w:val="none" w:sz="0" w:space="0" w:color="auto"/>
      </w:divBdr>
    </w:div>
    <w:div w:id="824056288">
      <w:bodyDiv w:val="1"/>
      <w:marLeft w:val="0"/>
      <w:marRight w:val="0"/>
      <w:marTop w:val="0"/>
      <w:marBottom w:val="0"/>
      <w:divBdr>
        <w:top w:val="none" w:sz="0" w:space="0" w:color="auto"/>
        <w:left w:val="none" w:sz="0" w:space="0" w:color="auto"/>
        <w:bottom w:val="none" w:sz="0" w:space="0" w:color="auto"/>
        <w:right w:val="none" w:sz="0" w:space="0" w:color="auto"/>
      </w:divBdr>
    </w:div>
    <w:div w:id="834496245">
      <w:bodyDiv w:val="1"/>
      <w:marLeft w:val="0"/>
      <w:marRight w:val="0"/>
      <w:marTop w:val="0"/>
      <w:marBottom w:val="0"/>
      <w:divBdr>
        <w:top w:val="none" w:sz="0" w:space="0" w:color="auto"/>
        <w:left w:val="none" w:sz="0" w:space="0" w:color="auto"/>
        <w:bottom w:val="none" w:sz="0" w:space="0" w:color="auto"/>
        <w:right w:val="none" w:sz="0" w:space="0" w:color="auto"/>
      </w:divBdr>
    </w:div>
    <w:div w:id="834802348">
      <w:bodyDiv w:val="1"/>
      <w:marLeft w:val="0"/>
      <w:marRight w:val="0"/>
      <w:marTop w:val="0"/>
      <w:marBottom w:val="0"/>
      <w:divBdr>
        <w:top w:val="none" w:sz="0" w:space="0" w:color="auto"/>
        <w:left w:val="none" w:sz="0" w:space="0" w:color="auto"/>
        <w:bottom w:val="none" w:sz="0" w:space="0" w:color="auto"/>
        <w:right w:val="none" w:sz="0" w:space="0" w:color="auto"/>
      </w:divBdr>
    </w:div>
    <w:div w:id="836850209">
      <w:bodyDiv w:val="1"/>
      <w:marLeft w:val="0"/>
      <w:marRight w:val="0"/>
      <w:marTop w:val="0"/>
      <w:marBottom w:val="0"/>
      <w:divBdr>
        <w:top w:val="none" w:sz="0" w:space="0" w:color="auto"/>
        <w:left w:val="none" w:sz="0" w:space="0" w:color="auto"/>
        <w:bottom w:val="none" w:sz="0" w:space="0" w:color="auto"/>
        <w:right w:val="none" w:sz="0" w:space="0" w:color="auto"/>
      </w:divBdr>
    </w:div>
    <w:div w:id="840975272">
      <w:bodyDiv w:val="1"/>
      <w:marLeft w:val="0"/>
      <w:marRight w:val="0"/>
      <w:marTop w:val="0"/>
      <w:marBottom w:val="0"/>
      <w:divBdr>
        <w:top w:val="none" w:sz="0" w:space="0" w:color="auto"/>
        <w:left w:val="none" w:sz="0" w:space="0" w:color="auto"/>
        <w:bottom w:val="none" w:sz="0" w:space="0" w:color="auto"/>
        <w:right w:val="none" w:sz="0" w:space="0" w:color="auto"/>
      </w:divBdr>
    </w:div>
    <w:div w:id="854921768">
      <w:bodyDiv w:val="1"/>
      <w:marLeft w:val="0"/>
      <w:marRight w:val="0"/>
      <w:marTop w:val="0"/>
      <w:marBottom w:val="0"/>
      <w:divBdr>
        <w:top w:val="none" w:sz="0" w:space="0" w:color="auto"/>
        <w:left w:val="none" w:sz="0" w:space="0" w:color="auto"/>
        <w:bottom w:val="none" w:sz="0" w:space="0" w:color="auto"/>
        <w:right w:val="none" w:sz="0" w:space="0" w:color="auto"/>
      </w:divBdr>
    </w:div>
    <w:div w:id="856386263">
      <w:bodyDiv w:val="1"/>
      <w:marLeft w:val="0"/>
      <w:marRight w:val="0"/>
      <w:marTop w:val="0"/>
      <w:marBottom w:val="0"/>
      <w:divBdr>
        <w:top w:val="none" w:sz="0" w:space="0" w:color="auto"/>
        <w:left w:val="none" w:sz="0" w:space="0" w:color="auto"/>
        <w:bottom w:val="none" w:sz="0" w:space="0" w:color="auto"/>
        <w:right w:val="none" w:sz="0" w:space="0" w:color="auto"/>
      </w:divBdr>
    </w:div>
    <w:div w:id="859857354">
      <w:bodyDiv w:val="1"/>
      <w:marLeft w:val="0"/>
      <w:marRight w:val="0"/>
      <w:marTop w:val="0"/>
      <w:marBottom w:val="0"/>
      <w:divBdr>
        <w:top w:val="none" w:sz="0" w:space="0" w:color="auto"/>
        <w:left w:val="none" w:sz="0" w:space="0" w:color="auto"/>
        <w:bottom w:val="none" w:sz="0" w:space="0" w:color="auto"/>
        <w:right w:val="none" w:sz="0" w:space="0" w:color="auto"/>
      </w:divBdr>
      <w:divsChild>
        <w:div w:id="814489984">
          <w:marLeft w:val="0"/>
          <w:marRight w:val="0"/>
          <w:marTop w:val="0"/>
          <w:marBottom w:val="0"/>
          <w:divBdr>
            <w:top w:val="none" w:sz="0" w:space="0" w:color="auto"/>
            <w:left w:val="none" w:sz="0" w:space="0" w:color="auto"/>
            <w:bottom w:val="none" w:sz="0" w:space="0" w:color="auto"/>
            <w:right w:val="none" w:sz="0" w:space="0" w:color="auto"/>
          </w:divBdr>
        </w:div>
        <w:div w:id="779255334">
          <w:marLeft w:val="0"/>
          <w:marRight w:val="0"/>
          <w:marTop w:val="0"/>
          <w:marBottom w:val="0"/>
          <w:divBdr>
            <w:top w:val="none" w:sz="0" w:space="0" w:color="auto"/>
            <w:left w:val="none" w:sz="0" w:space="0" w:color="auto"/>
            <w:bottom w:val="none" w:sz="0" w:space="0" w:color="auto"/>
            <w:right w:val="none" w:sz="0" w:space="0" w:color="auto"/>
          </w:divBdr>
        </w:div>
        <w:div w:id="583028839">
          <w:marLeft w:val="0"/>
          <w:marRight w:val="0"/>
          <w:marTop w:val="0"/>
          <w:marBottom w:val="0"/>
          <w:divBdr>
            <w:top w:val="none" w:sz="0" w:space="0" w:color="auto"/>
            <w:left w:val="none" w:sz="0" w:space="0" w:color="auto"/>
            <w:bottom w:val="none" w:sz="0" w:space="0" w:color="auto"/>
            <w:right w:val="none" w:sz="0" w:space="0" w:color="auto"/>
          </w:divBdr>
        </w:div>
        <w:div w:id="486749105">
          <w:marLeft w:val="0"/>
          <w:marRight w:val="0"/>
          <w:marTop w:val="0"/>
          <w:marBottom w:val="0"/>
          <w:divBdr>
            <w:top w:val="none" w:sz="0" w:space="0" w:color="auto"/>
            <w:left w:val="none" w:sz="0" w:space="0" w:color="auto"/>
            <w:bottom w:val="none" w:sz="0" w:space="0" w:color="auto"/>
            <w:right w:val="none" w:sz="0" w:space="0" w:color="auto"/>
          </w:divBdr>
        </w:div>
        <w:div w:id="889607460">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sChild>
    </w:div>
    <w:div w:id="871574830">
      <w:bodyDiv w:val="1"/>
      <w:marLeft w:val="0"/>
      <w:marRight w:val="0"/>
      <w:marTop w:val="0"/>
      <w:marBottom w:val="0"/>
      <w:divBdr>
        <w:top w:val="none" w:sz="0" w:space="0" w:color="auto"/>
        <w:left w:val="none" w:sz="0" w:space="0" w:color="auto"/>
        <w:bottom w:val="none" w:sz="0" w:space="0" w:color="auto"/>
        <w:right w:val="none" w:sz="0" w:space="0" w:color="auto"/>
      </w:divBdr>
    </w:div>
    <w:div w:id="874578976">
      <w:bodyDiv w:val="1"/>
      <w:marLeft w:val="0"/>
      <w:marRight w:val="0"/>
      <w:marTop w:val="0"/>
      <w:marBottom w:val="0"/>
      <w:divBdr>
        <w:top w:val="none" w:sz="0" w:space="0" w:color="auto"/>
        <w:left w:val="none" w:sz="0" w:space="0" w:color="auto"/>
        <w:bottom w:val="none" w:sz="0" w:space="0" w:color="auto"/>
        <w:right w:val="none" w:sz="0" w:space="0" w:color="auto"/>
      </w:divBdr>
    </w:div>
    <w:div w:id="878319872">
      <w:bodyDiv w:val="1"/>
      <w:marLeft w:val="0"/>
      <w:marRight w:val="0"/>
      <w:marTop w:val="0"/>
      <w:marBottom w:val="0"/>
      <w:divBdr>
        <w:top w:val="none" w:sz="0" w:space="0" w:color="auto"/>
        <w:left w:val="none" w:sz="0" w:space="0" w:color="auto"/>
        <w:bottom w:val="none" w:sz="0" w:space="0" w:color="auto"/>
        <w:right w:val="none" w:sz="0" w:space="0" w:color="auto"/>
      </w:divBdr>
    </w:div>
    <w:div w:id="891039920">
      <w:bodyDiv w:val="1"/>
      <w:marLeft w:val="0"/>
      <w:marRight w:val="0"/>
      <w:marTop w:val="0"/>
      <w:marBottom w:val="0"/>
      <w:divBdr>
        <w:top w:val="none" w:sz="0" w:space="0" w:color="auto"/>
        <w:left w:val="none" w:sz="0" w:space="0" w:color="auto"/>
        <w:bottom w:val="none" w:sz="0" w:space="0" w:color="auto"/>
        <w:right w:val="none" w:sz="0" w:space="0" w:color="auto"/>
      </w:divBdr>
    </w:div>
    <w:div w:id="894661207">
      <w:bodyDiv w:val="1"/>
      <w:marLeft w:val="0"/>
      <w:marRight w:val="0"/>
      <w:marTop w:val="0"/>
      <w:marBottom w:val="0"/>
      <w:divBdr>
        <w:top w:val="none" w:sz="0" w:space="0" w:color="auto"/>
        <w:left w:val="none" w:sz="0" w:space="0" w:color="auto"/>
        <w:bottom w:val="none" w:sz="0" w:space="0" w:color="auto"/>
        <w:right w:val="none" w:sz="0" w:space="0" w:color="auto"/>
      </w:divBdr>
    </w:div>
    <w:div w:id="896353063">
      <w:bodyDiv w:val="1"/>
      <w:marLeft w:val="0"/>
      <w:marRight w:val="0"/>
      <w:marTop w:val="0"/>
      <w:marBottom w:val="0"/>
      <w:divBdr>
        <w:top w:val="none" w:sz="0" w:space="0" w:color="auto"/>
        <w:left w:val="none" w:sz="0" w:space="0" w:color="auto"/>
        <w:bottom w:val="none" w:sz="0" w:space="0" w:color="auto"/>
        <w:right w:val="none" w:sz="0" w:space="0" w:color="auto"/>
      </w:divBdr>
    </w:div>
    <w:div w:id="926234089">
      <w:bodyDiv w:val="1"/>
      <w:marLeft w:val="0"/>
      <w:marRight w:val="0"/>
      <w:marTop w:val="0"/>
      <w:marBottom w:val="0"/>
      <w:divBdr>
        <w:top w:val="none" w:sz="0" w:space="0" w:color="auto"/>
        <w:left w:val="none" w:sz="0" w:space="0" w:color="auto"/>
        <w:bottom w:val="none" w:sz="0" w:space="0" w:color="auto"/>
        <w:right w:val="none" w:sz="0" w:space="0" w:color="auto"/>
      </w:divBdr>
    </w:div>
    <w:div w:id="930889558">
      <w:bodyDiv w:val="1"/>
      <w:marLeft w:val="0"/>
      <w:marRight w:val="0"/>
      <w:marTop w:val="0"/>
      <w:marBottom w:val="0"/>
      <w:divBdr>
        <w:top w:val="none" w:sz="0" w:space="0" w:color="auto"/>
        <w:left w:val="none" w:sz="0" w:space="0" w:color="auto"/>
        <w:bottom w:val="none" w:sz="0" w:space="0" w:color="auto"/>
        <w:right w:val="none" w:sz="0" w:space="0" w:color="auto"/>
      </w:divBdr>
    </w:div>
    <w:div w:id="935676851">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42570488">
      <w:bodyDiv w:val="1"/>
      <w:marLeft w:val="0"/>
      <w:marRight w:val="0"/>
      <w:marTop w:val="0"/>
      <w:marBottom w:val="0"/>
      <w:divBdr>
        <w:top w:val="none" w:sz="0" w:space="0" w:color="auto"/>
        <w:left w:val="none" w:sz="0" w:space="0" w:color="auto"/>
        <w:bottom w:val="none" w:sz="0" w:space="0" w:color="auto"/>
        <w:right w:val="none" w:sz="0" w:space="0" w:color="auto"/>
      </w:divBdr>
    </w:div>
    <w:div w:id="944192556">
      <w:bodyDiv w:val="1"/>
      <w:marLeft w:val="0"/>
      <w:marRight w:val="0"/>
      <w:marTop w:val="0"/>
      <w:marBottom w:val="0"/>
      <w:divBdr>
        <w:top w:val="none" w:sz="0" w:space="0" w:color="auto"/>
        <w:left w:val="none" w:sz="0" w:space="0" w:color="auto"/>
        <w:bottom w:val="none" w:sz="0" w:space="0" w:color="auto"/>
        <w:right w:val="none" w:sz="0" w:space="0" w:color="auto"/>
      </w:divBdr>
    </w:div>
    <w:div w:id="950161709">
      <w:bodyDiv w:val="1"/>
      <w:marLeft w:val="0"/>
      <w:marRight w:val="0"/>
      <w:marTop w:val="0"/>
      <w:marBottom w:val="0"/>
      <w:divBdr>
        <w:top w:val="none" w:sz="0" w:space="0" w:color="auto"/>
        <w:left w:val="none" w:sz="0" w:space="0" w:color="auto"/>
        <w:bottom w:val="none" w:sz="0" w:space="0" w:color="auto"/>
        <w:right w:val="none" w:sz="0" w:space="0" w:color="auto"/>
      </w:divBdr>
    </w:div>
    <w:div w:id="952833072">
      <w:bodyDiv w:val="1"/>
      <w:marLeft w:val="0"/>
      <w:marRight w:val="0"/>
      <w:marTop w:val="0"/>
      <w:marBottom w:val="0"/>
      <w:divBdr>
        <w:top w:val="none" w:sz="0" w:space="0" w:color="auto"/>
        <w:left w:val="none" w:sz="0" w:space="0" w:color="auto"/>
        <w:bottom w:val="none" w:sz="0" w:space="0" w:color="auto"/>
        <w:right w:val="none" w:sz="0" w:space="0" w:color="auto"/>
      </w:divBdr>
    </w:div>
    <w:div w:id="958293212">
      <w:bodyDiv w:val="1"/>
      <w:marLeft w:val="0"/>
      <w:marRight w:val="0"/>
      <w:marTop w:val="0"/>
      <w:marBottom w:val="0"/>
      <w:divBdr>
        <w:top w:val="none" w:sz="0" w:space="0" w:color="auto"/>
        <w:left w:val="none" w:sz="0" w:space="0" w:color="auto"/>
        <w:bottom w:val="none" w:sz="0" w:space="0" w:color="auto"/>
        <w:right w:val="none" w:sz="0" w:space="0" w:color="auto"/>
      </w:divBdr>
    </w:div>
    <w:div w:id="962345552">
      <w:bodyDiv w:val="1"/>
      <w:marLeft w:val="0"/>
      <w:marRight w:val="0"/>
      <w:marTop w:val="0"/>
      <w:marBottom w:val="0"/>
      <w:divBdr>
        <w:top w:val="none" w:sz="0" w:space="0" w:color="auto"/>
        <w:left w:val="none" w:sz="0" w:space="0" w:color="auto"/>
        <w:bottom w:val="none" w:sz="0" w:space="0" w:color="auto"/>
        <w:right w:val="none" w:sz="0" w:space="0" w:color="auto"/>
      </w:divBdr>
    </w:div>
    <w:div w:id="969898548">
      <w:bodyDiv w:val="1"/>
      <w:marLeft w:val="0"/>
      <w:marRight w:val="0"/>
      <w:marTop w:val="0"/>
      <w:marBottom w:val="0"/>
      <w:divBdr>
        <w:top w:val="none" w:sz="0" w:space="0" w:color="auto"/>
        <w:left w:val="none" w:sz="0" w:space="0" w:color="auto"/>
        <w:bottom w:val="none" w:sz="0" w:space="0" w:color="auto"/>
        <w:right w:val="none" w:sz="0" w:space="0" w:color="auto"/>
      </w:divBdr>
    </w:div>
    <w:div w:id="988752669">
      <w:bodyDiv w:val="1"/>
      <w:marLeft w:val="0"/>
      <w:marRight w:val="0"/>
      <w:marTop w:val="0"/>
      <w:marBottom w:val="0"/>
      <w:divBdr>
        <w:top w:val="none" w:sz="0" w:space="0" w:color="auto"/>
        <w:left w:val="none" w:sz="0" w:space="0" w:color="auto"/>
        <w:bottom w:val="none" w:sz="0" w:space="0" w:color="auto"/>
        <w:right w:val="none" w:sz="0" w:space="0" w:color="auto"/>
      </w:divBdr>
      <w:divsChild>
        <w:div w:id="1372487670">
          <w:marLeft w:val="0"/>
          <w:marRight w:val="0"/>
          <w:marTop w:val="0"/>
          <w:marBottom w:val="0"/>
          <w:divBdr>
            <w:top w:val="none" w:sz="0" w:space="0" w:color="auto"/>
            <w:left w:val="none" w:sz="0" w:space="0" w:color="auto"/>
            <w:bottom w:val="none" w:sz="0" w:space="0" w:color="auto"/>
            <w:right w:val="none" w:sz="0" w:space="0" w:color="auto"/>
          </w:divBdr>
        </w:div>
        <w:div w:id="1053894401">
          <w:marLeft w:val="0"/>
          <w:marRight w:val="0"/>
          <w:marTop w:val="0"/>
          <w:marBottom w:val="0"/>
          <w:divBdr>
            <w:top w:val="none" w:sz="0" w:space="0" w:color="auto"/>
            <w:left w:val="none" w:sz="0" w:space="0" w:color="auto"/>
            <w:bottom w:val="none" w:sz="0" w:space="0" w:color="auto"/>
            <w:right w:val="none" w:sz="0" w:space="0" w:color="auto"/>
          </w:divBdr>
        </w:div>
        <w:div w:id="1450855001">
          <w:marLeft w:val="0"/>
          <w:marRight w:val="0"/>
          <w:marTop w:val="0"/>
          <w:marBottom w:val="0"/>
          <w:divBdr>
            <w:top w:val="none" w:sz="0" w:space="0" w:color="auto"/>
            <w:left w:val="none" w:sz="0" w:space="0" w:color="auto"/>
            <w:bottom w:val="none" w:sz="0" w:space="0" w:color="auto"/>
            <w:right w:val="none" w:sz="0" w:space="0" w:color="auto"/>
          </w:divBdr>
        </w:div>
        <w:div w:id="115486211">
          <w:marLeft w:val="0"/>
          <w:marRight w:val="0"/>
          <w:marTop w:val="0"/>
          <w:marBottom w:val="0"/>
          <w:divBdr>
            <w:top w:val="none" w:sz="0" w:space="0" w:color="auto"/>
            <w:left w:val="none" w:sz="0" w:space="0" w:color="auto"/>
            <w:bottom w:val="none" w:sz="0" w:space="0" w:color="auto"/>
            <w:right w:val="none" w:sz="0" w:space="0" w:color="auto"/>
          </w:divBdr>
          <w:divsChild>
            <w:div w:id="1131173531">
              <w:marLeft w:val="0"/>
              <w:marRight w:val="0"/>
              <w:marTop w:val="0"/>
              <w:marBottom w:val="0"/>
              <w:divBdr>
                <w:top w:val="none" w:sz="0" w:space="0" w:color="auto"/>
                <w:left w:val="none" w:sz="0" w:space="0" w:color="auto"/>
                <w:bottom w:val="none" w:sz="0" w:space="0" w:color="auto"/>
                <w:right w:val="none" w:sz="0" w:space="0" w:color="auto"/>
              </w:divBdr>
            </w:div>
            <w:div w:id="1281258767">
              <w:marLeft w:val="0"/>
              <w:marRight w:val="0"/>
              <w:marTop w:val="0"/>
              <w:marBottom w:val="0"/>
              <w:divBdr>
                <w:top w:val="none" w:sz="0" w:space="0" w:color="auto"/>
                <w:left w:val="none" w:sz="0" w:space="0" w:color="auto"/>
                <w:bottom w:val="none" w:sz="0" w:space="0" w:color="auto"/>
                <w:right w:val="none" w:sz="0" w:space="0" w:color="auto"/>
              </w:divBdr>
              <w:divsChild>
                <w:div w:id="328556650">
                  <w:marLeft w:val="0"/>
                  <w:marRight w:val="0"/>
                  <w:marTop w:val="0"/>
                  <w:marBottom w:val="0"/>
                  <w:divBdr>
                    <w:top w:val="none" w:sz="0" w:space="0" w:color="auto"/>
                    <w:left w:val="none" w:sz="0" w:space="0" w:color="auto"/>
                    <w:bottom w:val="none" w:sz="0" w:space="0" w:color="auto"/>
                    <w:right w:val="none" w:sz="0" w:space="0" w:color="auto"/>
                  </w:divBdr>
                </w:div>
                <w:div w:id="1502501763">
                  <w:marLeft w:val="0"/>
                  <w:marRight w:val="0"/>
                  <w:marTop w:val="0"/>
                  <w:marBottom w:val="0"/>
                  <w:divBdr>
                    <w:top w:val="none" w:sz="0" w:space="0" w:color="auto"/>
                    <w:left w:val="none" w:sz="0" w:space="0" w:color="auto"/>
                    <w:bottom w:val="none" w:sz="0" w:space="0" w:color="auto"/>
                    <w:right w:val="none" w:sz="0" w:space="0" w:color="auto"/>
                  </w:divBdr>
                </w:div>
              </w:divsChild>
            </w:div>
            <w:div w:id="1798527990">
              <w:marLeft w:val="0"/>
              <w:marRight w:val="0"/>
              <w:marTop w:val="0"/>
              <w:marBottom w:val="0"/>
              <w:divBdr>
                <w:top w:val="none" w:sz="0" w:space="0" w:color="auto"/>
                <w:left w:val="none" w:sz="0" w:space="0" w:color="auto"/>
                <w:bottom w:val="none" w:sz="0" w:space="0" w:color="auto"/>
                <w:right w:val="none" w:sz="0" w:space="0" w:color="auto"/>
              </w:divBdr>
            </w:div>
            <w:div w:id="414672793">
              <w:marLeft w:val="0"/>
              <w:marRight w:val="0"/>
              <w:marTop w:val="0"/>
              <w:marBottom w:val="0"/>
              <w:divBdr>
                <w:top w:val="none" w:sz="0" w:space="0" w:color="auto"/>
                <w:left w:val="none" w:sz="0" w:space="0" w:color="auto"/>
                <w:bottom w:val="none" w:sz="0" w:space="0" w:color="auto"/>
                <w:right w:val="none" w:sz="0" w:space="0" w:color="auto"/>
              </w:divBdr>
            </w:div>
            <w:div w:id="2006203997">
              <w:marLeft w:val="0"/>
              <w:marRight w:val="0"/>
              <w:marTop w:val="0"/>
              <w:marBottom w:val="0"/>
              <w:divBdr>
                <w:top w:val="none" w:sz="0" w:space="0" w:color="auto"/>
                <w:left w:val="none" w:sz="0" w:space="0" w:color="auto"/>
                <w:bottom w:val="none" w:sz="0" w:space="0" w:color="auto"/>
                <w:right w:val="none" w:sz="0" w:space="0" w:color="auto"/>
              </w:divBdr>
            </w:div>
            <w:div w:id="587157566">
              <w:marLeft w:val="0"/>
              <w:marRight w:val="0"/>
              <w:marTop w:val="0"/>
              <w:marBottom w:val="0"/>
              <w:divBdr>
                <w:top w:val="none" w:sz="0" w:space="0" w:color="auto"/>
                <w:left w:val="none" w:sz="0" w:space="0" w:color="auto"/>
                <w:bottom w:val="none" w:sz="0" w:space="0" w:color="auto"/>
                <w:right w:val="none" w:sz="0" w:space="0" w:color="auto"/>
              </w:divBdr>
            </w:div>
            <w:div w:id="28455248">
              <w:marLeft w:val="0"/>
              <w:marRight w:val="0"/>
              <w:marTop w:val="0"/>
              <w:marBottom w:val="0"/>
              <w:divBdr>
                <w:top w:val="none" w:sz="0" w:space="0" w:color="auto"/>
                <w:left w:val="none" w:sz="0" w:space="0" w:color="auto"/>
                <w:bottom w:val="none" w:sz="0" w:space="0" w:color="auto"/>
                <w:right w:val="none" w:sz="0" w:space="0" w:color="auto"/>
              </w:divBdr>
            </w:div>
            <w:div w:id="1395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310">
      <w:bodyDiv w:val="1"/>
      <w:marLeft w:val="0"/>
      <w:marRight w:val="0"/>
      <w:marTop w:val="0"/>
      <w:marBottom w:val="0"/>
      <w:divBdr>
        <w:top w:val="none" w:sz="0" w:space="0" w:color="auto"/>
        <w:left w:val="none" w:sz="0" w:space="0" w:color="auto"/>
        <w:bottom w:val="none" w:sz="0" w:space="0" w:color="auto"/>
        <w:right w:val="none" w:sz="0" w:space="0" w:color="auto"/>
      </w:divBdr>
    </w:div>
    <w:div w:id="993222697">
      <w:bodyDiv w:val="1"/>
      <w:marLeft w:val="0"/>
      <w:marRight w:val="0"/>
      <w:marTop w:val="0"/>
      <w:marBottom w:val="0"/>
      <w:divBdr>
        <w:top w:val="none" w:sz="0" w:space="0" w:color="auto"/>
        <w:left w:val="none" w:sz="0" w:space="0" w:color="auto"/>
        <w:bottom w:val="none" w:sz="0" w:space="0" w:color="auto"/>
        <w:right w:val="none" w:sz="0" w:space="0" w:color="auto"/>
      </w:divBdr>
      <w:divsChild>
        <w:div w:id="2101676817">
          <w:marLeft w:val="0"/>
          <w:marRight w:val="0"/>
          <w:marTop w:val="0"/>
          <w:marBottom w:val="0"/>
          <w:divBdr>
            <w:top w:val="none" w:sz="0" w:space="0" w:color="auto"/>
            <w:left w:val="none" w:sz="0" w:space="0" w:color="auto"/>
            <w:bottom w:val="none" w:sz="0" w:space="0" w:color="auto"/>
            <w:right w:val="none" w:sz="0" w:space="0" w:color="auto"/>
          </w:divBdr>
        </w:div>
        <w:div w:id="593901763">
          <w:marLeft w:val="0"/>
          <w:marRight w:val="0"/>
          <w:marTop w:val="0"/>
          <w:marBottom w:val="0"/>
          <w:divBdr>
            <w:top w:val="none" w:sz="0" w:space="0" w:color="auto"/>
            <w:left w:val="none" w:sz="0" w:space="0" w:color="auto"/>
            <w:bottom w:val="none" w:sz="0" w:space="0" w:color="auto"/>
            <w:right w:val="none" w:sz="0" w:space="0" w:color="auto"/>
          </w:divBdr>
        </w:div>
      </w:divsChild>
    </w:div>
    <w:div w:id="997339806">
      <w:bodyDiv w:val="1"/>
      <w:marLeft w:val="0"/>
      <w:marRight w:val="0"/>
      <w:marTop w:val="0"/>
      <w:marBottom w:val="0"/>
      <w:divBdr>
        <w:top w:val="none" w:sz="0" w:space="0" w:color="auto"/>
        <w:left w:val="none" w:sz="0" w:space="0" w:color="auto"/>
        <w:bottom w:val="none" w:sz="0" w:space="0" w:color="auto"/>
        <w:right w:val="none" w:sz="0" w:space="0" w:color="auto"/>
      </w:divBdr>
    </w:div>
    <w:div w:id="999507012">
      <w:bodyDiv w:val="1"/>
      <w:marLeft w:val="0"/>
      <w:marRight w:val="0"/>
      <w:marTop w:val="0"/>
      <w:marBottom w:val="0"/>
      <w:divBdr>
        <w:top w:val="none" w:sz="0" w:space="0" w:color="auto"/>
        <w:left w:val="none" w:sz="0" w:space="0" w:color="auto"/>
        <w:bottom w:val="none" w:sz="0" w:space="0" w:color="auto"/>
        <w:right w:val="none" w:sz="0" w:space="0" w:color="auto"/>
      </w:divBdr>
    </w:div>
    <w:div w:id="1002395436">
      <w:bodyDiv w:val="1"/>
      <w:marLeft w:val="0"/>
      <w:marRight w:val="0"/>
      <w:marTop w:val="0"/>
      <w:marBottom w:val="0"/>
      <w:divBdr>
        <w:top w:val="none" w:sz="0" w:space="0" w:color="auto"/>
        <w:left w:val="none" w:sz="0" w:space="0" w:color="auto"/>
        <w:bottom w:val="none" w:sz="0" w:space="0" w:color="auto"/>
        <w:right w:val="none" w:sz="0" w:space="0" w:color="auto"/>
      </w:divBdr>
    </w:div>
    <w:div w:id="1005128879">
      <w:bodyDiv w:val="1"/>
      <w:marLeft w:val="0"/>
      <w:marRight w:val="0"/>
      <w:marTop w:val="0"/>
      <w:marBottom w:val="0"/>
      <w:divBdr>
        <w:top w:val="none" w:sz="0" w:space="0" w:color="auto"/>
        <w:left w:val="none" w:sz="0" w:space="0" w:color="auto"/>
        <w:bottom w:val="none" w:sz="0" w:space="0" w:color="auto"/>
        <w:right w:val="none" w:sz="0" w:space="0" w:color="auto"/>
      </w:divBdr>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12799803">
      <w:bodyDiv w:val="1"/>
      <w:marLeft w:val="0"/>
      <w:marRight w:val="0"/>
      <w:marTop w:val="0"/>
      <w:marBottom w:val="0"/>
      <w:divBdr>
        <w:top w:val="none" w:sz="0" w:space="0" w:color="auto"/>
        <w:left w:val="none" w:sz="0" w:space="0" w:color="auto"/>
        <w:bottom w:val="none" w:sz="0" w:space="0" w:color="auto"/>
        <w:right w:val="none" w:sz="0" w:space="0" w:color="auto"/>
      </w:divBdr>
    </w:div>
    <w:div w:id="1015107567">
      <w:bodyDiv w:val="1"/>
      <w:marLeft w:val="0"/>
      <w:marRight w:val="0"/>
      <w:marTop w:val="0"/>
      <w:marBottom w:val="0"/>
      <w:divBdr>
        <w:top w:val="none" w:sz="0" w:space="0" w:color="auto"/>
        <w:left w:val="none" w:sz="0" w:space="0" w:color="auto"/>
        <w:bottom w:val="none" w:sz="0" w:space="0" w:color="auto"/>
        <w:right w:val="none" w:sz="0" w:space="0" w:color="auto"/>
      </w:divBdr>
    </w:div>
    <w:div w:id="1015763693">
      <w:bodyDiv w:val="1"/>
      <w:marLeft w:val="0"/>
      <w:marRight w:val="0"/>
      <w:marTop w:val="0"/>
      <w:marBottom w:val="0"/>
      <w:divBdr>
        <w:top w:val="none" w:sz="0" w:space="0" w:color="auto"/>
        <w:left w:val="none" w:sz="0" w:space="0" w:color="auto"/>
        <w:bottom w:val="none" w:sz="0" w:space="0" w:color="auto"/>
        <w:right w:val="none" w:sz="0" w:space="0" w:color="auto"/>
      </w:divBdr>
    </w:div>
    <w:div w:id="1016420631">
      <w:bodyDiv w:val="1"/>
      <w:marLeft w:val="0"/>
      <w:marRight w:val="0"/>
      <w:marTop w:val="0"/>
      <w:marBottom w:val="0"/>
      <w:divBdr>
        <w:top w:val="none" w:sz="0" w:space="0" w:color="auto"/>
        <w:left w:val="none" w:sz="0" w:space="0" w:color="auto"/>
        <w:bottom w:val="none" w:sz="0" w:space="0" w:color="auto"/>
        <w:right w:val="none" w:sz="0" w:space="0" w:color="auto"/>
      </w:divBdr>
    </w:div>
    <w:div w:id="1025253356">
      <w:bodyDiv w:val="1"/>
      <w:marLeft w:val="0"/>
      <w:marRight w:val="0"/>
      <w:marTop w:val="0"/>
      <w:marBottom w:val="0"/>
      <w:divBdr>
        <w:top w:val="none" w:sz="0" w:space="0" w:color="auto"/>
        <w:left w:val="none" w:sz="0" w:space="0" w:color="auto"/>
        <w:bottom w:val="none" w:sz="0" w:space="0" w:color="auto"/>
        <w:right w:val="none" w:sz="0" w:space="0" w:color="auto"/>
      </w:divBdr>
    </w:div>
    <w:div w:id="1030110690">
      <w:bodyDiv w:val="1"/>
      <w:marLeft w:val="0"/>
      <w:marRight w:val="0"/>
      <w:marTop w:val="0"/>
      <w:marBottom w:val="0"/>
      <w:divBdr>
        <w:top w:val="none" w:sz="0" w:space="0" w:color="auto"/>
        <w:left w:val="none" w:sz="0" w:space="0" w:color="auto"/>
        <w:bottom w:val="none" w:sz="0" w:space="0" w:color="auto"/>
        <w:right w:val="none" w:sz="0" w:space="0" w:color="auto"/>
      </w:divBdr>
    </w:div>
    <w:div w:id="1034573575">
      <w:bodyDiv w:val="1"/>
      <w:marLeft w:val="0"/>
      <w:marRight w:val="0"/>
      <w:marTop w:val="0"/>
      <w:marBottom w:val="0"/>
      <w:divBdr>
        <w:top w:val="none" w:sz="0" w:space="0" w:color="auto"/>
        <w:left w:val="none" w:sz="0" w:space="0" w:color="auto"/>
        <w:bottom w:val="none" w:sz="0" w:space="0" w:color="auto"/>
        <w:right w:val="none" w:sz="0" w:space="0" w:color="auto"/>
      </w:divBdr>
    </w:div>
    <w:div w:id="1038503663">
      <w:bodyDiv w:val="1"/>
      <w:marLeft w:val="0"/>
      <w:marRight w:val="0"/>
      <w:marTop w:val="0"/>
      <w:marBottom w:val="0"/>
      <w:divBdr>
        <w:top w:val="none" w:sz="0" w:space="0" w:color="auto"/>
        <w:left w:val="none" w:sz="0" w:space="0" w:color="auto"/>
        <w:bottom w:val="none" w:sz="0" w:space="0" w:color="auto"/>
        <w:right w:val="none" w:sz="0" w:space="0" w:color="auto"/>
      </w:divBdr>
    </w:div>
    <w:div w:id="1041057535">
      <w:bodyDiv w:val="1"/>
      <w:marLeft w:val="0"/>
      <w:marRight w:val="0"/>
      <w:marTop w:val="0"/>
      <w:marBottom w:val="0"/>
      <w:divBdr>
        <w:top w:val="none" w:sz="0" w:space="0" w:color="auto"/>
        <w:left w:val="none" w:sz="0" w:space="0" w:color="auto"/>
        <w:bottom w:val="none" w:sz="0" w:space="0" w:color="auto"/>
        <w:right w:val="none" w:sz="0" w:space="0" w:color="auto"/>
      </w:divBdr>
    </w:div>
    <w:div w:id="1042511073">
      <w:bodyDiv w:val="1"/>
      <w:marLeft w:val="0"/>
      <w:marRight w:val="0"/>
      <w:marTop w:val="0"/>
      <w:marBottom w:val="0"/>
      <w:divBdr>
        <w:top w:val="none" w:sz="0" w:space="0" w:color="auto"/>
        <w:left w:val="none" w:sz="0" w:space="0" w:color="auto"/>
        <w:bottom w:val="none" w:sz="0" w:space="0" w:color="auto"/>
        <w:right w:val="none" w:sz="0" w:space="0" w:color="auto"/>
      </w:divBdr>
    </w:div>
    <w:div w:id="1044989692">
      <w:bodyDiv w:val="1"/>
      <w:marLeft w:val="0"/>
      <w:marRight w:val="0"/>
      <w:marTop w:val="0"/>
      <w:marBottom w:val="0"/>
      <w:divBdr>
        <w:top w:val="none" w:sz="0" w:space="0" w:color="auto"/>
        <w:left w:val="none" w:sz="0" w:space="0" w:color="auto"/>
        <w:bottom w:val="none" w:sz="0" w:space="0" w:color="auto"/>
        <w:right w:val="none" w:sz="0" w:space="0" w:color="auto"/>
      </w:divBdr>
    </w:div>
    <w:div w:id="1045375490">
      <w:bodyDiv w:val="1"/>
      <w:marLeft w:val="0"/>
      <w:marRight w:val="0"/>
      <w:marTop w:val="0"/>
      <w:marBottom w:val="0"/>
      <w:divBdr>
        <w:top w:val="none" w:sz="0" w:space="0" w:color="auto"/>
        <w:left w:val="none" w:sz="0" w:space="0" w:color="auto"/>
        <w:bottom w:val="none" w:sz="0" w:space="0" w:color="auto"/>
        <w:right w:val="none" w:sz="0" w:space="0" w:color="auto"/>
      </w:divBdr>
    </w:div>
    <w:div w:id="1047754739">
      <w:bodyDiv w:val="1"/>
      <w:marLeft w:val="0"/>
      <w:marRight w:val="0"/>
      <w:marTop w:val="0"/>
      <w:marBottom w:val="0"/>
      <w:divBdr>
        <w:top w:val="none" w:sz="0" w:space="0" w:color="auto"/>
        <w:left w:val="none" w:sz="0" w:space="0" w:color="auto"/>
        <w:bottom w:val="none" w:sz="0" w:space="0" w:color="auto"/>
        <w:right w:val="none" w:sz="0" w:space="0" w:color="auto"/>
      </w:divBdr>
    </w:div>
    <w:div w:id="1050425884">
      <w:bodyDiv w:val="1"/>
      <w:marLeft w:val="0"/>
      <w:marRight w:val="0"/>
      <w:marTop w:val="0"/>
      <w:marBottom w:val="0"/>
      <w:divBdr>
        <w:top w:val="none" w:sz="0" w:space="0" w:color="auto"/>
        <w:left w:val="none" w:sz="0" w:space="0" w:color="auto"/>
        <w:bottom w:val="none" w:sz="0" w:space="0" w:color="auto"/>
        <w:right w:val="none" w:sz="0" w:space="0" w:color="auto"/>
      </w:divBdr>
    </w:div>
    <w:div w:id="1054234210">
      <w:bodyDiv w:val="1"/>
      <w:marLeft w:val="0"/>
      <w:marRight w:val="0"/>
      <w:marTop w:val="0"/>
      <w:marBottom w:val="0"/>
      <w:divBdr>
        <w:top w:val="none" w:sz="0" w:space="0" w:color="auto"/>
        <w:left w:val="none" w:sz="0" w:space="0" w:color="auto"/>
        <w:bottom w:val="none" w:sz="0" w:space="0" w:color="auto"/>
        <w:right w:val="none" w:sz="0" w:space="0" w:color="auto"/>
      </w:divBdr>
    </w:div>
    <w:div w:id="1065496360">
      <w:bodyDiv w:val="1"/>
      <w:marLeft w:val="0"/>
      <w:marRight w:val="0"/>
      <w:marTop w:val="0"/>
      <w:marBottom w:val="0"/>
      <w:divBdr>
        <w:top w:val="none" w:sz="0" w:space="0" w:color="auto"/>
        <w:left w:val="none" w:sz="0" w:space="0" w:color="auto"/>
        <w:bottom w:val="none" w:sz="0" w:space="0" w:color="auto"/>
        <w:right w:val="none" w:sz="0" w:space="0" w:color="auto"/>
      </w:divBdr>
    </w:div>
    <w:div w:id="10712673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35">
          <w:marLeft w:val="0"/>
          <w:marRight w:val="0"/>
          <w:marTop w:val="0"/>
          <w:marBottom w:val="0"/>
          <w:divBdr>
            <w:top w:val="none" w:sz="0" w:space="0" w:color="auto"/>
            <w:left w:val="none" w:sz="0" w:space="0" w:color="auto"/>
            <w:bottom w:val="none" w:sz="0" w:space="0" w:color="auto"/>
            <w:right w:val="none" w:sz="0" w:space="0" w:color="auto"/>
          </w:divBdr>
        </w:div>
        <w:div w:id="2069110058">
          <w:marLeft w:val="0"/>
          <w:marRight w:val="0"/>
          <w:marTop w:val="0"/>
          <w:marBottom w:val="0"/>
          <w:divBdr>
            <w:top w:val="none" w:sz="0" w:space="0" w:color="auto"/>
            <w:left w:val="none" w:sz="0" w:space="0" w:color="auto"/>
            <w:bottom w:val="none" w:sz="0" w:space="0" w:color="auto"/>
            <w:right w:val="none" w:sz="0" w:space="0" w:color="auto"/>
          </w:divBdr>
        </w:div>
        <w:div w:id="1991404129">
          <w:marLeft w:val="0"/>
          <w:marRight w:val="0"/>
          <w:marTop w:val="0"/>
          <w:marBottom w:val="0"/>
          <w:divBdr>
            <w:top w:val="none" w:sz="0" w:space="0" w:color="auto"/>
            <w:left w:val="none" w:sz="0" w:space="0" w:color="auto"/>
            <w:bottom w:val="none" w:sz="0" w:space="0" w:color="auto"/>
            <w:right w:val="none" w:sz="0" w:space="0" w:color="auto"/>
          </w:divBdr>
        </w:div>
      </w:divsChild>
    </w:div>
    <w:div w:id="1077289625">
      <w:bodyDiv w:val="1"/>
      <w:marLeft w:val="0"/>
      <w:marRight w:val="0"/>
      <w:marTop w:val="0"/>
      <w:marBottom w:val="0"/>
      <w:divBdr>
        <w:top w:val="none" w:sz="0" w:space="0" w:color="auto"/>
        <w:left w:val="none" w:sz="0" w:space="0" w:color="auto"/>
        <w:bottom w:val="none" w:sz="0" w:space="0" w:color="auto"/>
        <w:right w:val="none" w:sz="0" w:space="0" w:color="auto"/>
      </w:divBdr>
    </w:div>
    <w:div w:id="1078939262">
      <w:bodyDiv w:val="1"/>
      <w:marLeft w:val="0"/>
      <w:marRight w:val="0"/>
      <w:marTop w:val="0"/>
      <w:marBottom w:val="0"/>
      <w:divBdr>
        <w:top w:val="none" w:sz="0" w:space="0" w:color="auto"/>
        <w:left w:val="none" w:sz="0" w:space="0" w:color="auto"/>
        <w:bottom w:val="none" w:sz="0" w:space="0" w:color="auto"/>
        <w:right w:val="none" w:sz="0" w:space="0" w:color="auto"/>
      </w:divBdr>
    </w:div>
    <w:div w:id="1084373223">
      <w:bodyDiv w:val="1"/>
      <w:marLeft w:val="0"/>
      <w:marRight w:val="0"/>
      <w:marTop w:val="0"/>
      <w:marBottom w:val="0"/>
      <w:divBdr>
        <w:top w:val="none" w:sz="0" w:space="0" w:color="auto"/>
        <w:left w:val="none" w:sz="0" w:space="0" w:color="auto"/>
        <w:bottom w:val="none" w:sz="0" w:space="0" w:color="auto"/>
        <w:right w:val="none" w:sz="0" w:space="0" w:color="auto"/>
      </w:divBdr>
    </w:div>
    <w:div w:id="1084574975">
      <w:bodyDiv w:val="1"/>
      <w:marLeft w:val="0"/>
      <w:marRight w:val="0"/>
      <w:marTop w:val="0"/>
      <w:marBottom w:val="0"/>
      <w:divBdr>
        <w:top w:val="none" w:sz="0" w:space="0" w:color="auto"/>
        <w:left w:val="none" w:sz="0" w:space="0" w:color="auto"/>
        <w:bottom w:val="none" w:sz="0" w:space="0" w:color="auto"/>
        <w:right w:val="none" w:sz="0" w:space="0" w:color="auto"/>
      </w:divBdr>
      <w:divsChild>
        <w:div w:id="1427506705">
          <w:marLeft w:val="0"/>
          <w:marRight w:val="0"/>
          <w:marTop w:val="0"/>
          <w:marBottom w:val="0"/>
          <w:divBdr>
            <w:top w:val="none" w:sz="0" w:space="0" w:color="auto"/>
            <w:left w:val="none" w:sz="0" w:space="0" w:color="auto"/>
            <w:bottom w:val="none" w:sz="0" w:space="0" w:color="auto"/>
            <w:right w:val="none" w:sz="0" w:space="0" w:color="auto"/>
          </w:divBdr>
        </w:div>
        <w:div w:id="1313414618">
          <w:marLeft w:val="0"/>
          <w:marRight w:val="0"/>
          <w:marTop w:val="0"/>
          <w:marBottom w:val="0"/>
          <w:divBdr>
            <w:top w:val="none" w:sz="0" w:space="0" w:color="auto"/>
            <w:left w:val="none" w:sz="0" w:space="0" w:color="auto"/>
            <w:bottom w:val="none" w:sz="0" w:space="0" w:color="auto"/>
            <w:right w:val="none" w:sz="0" w:space="0" w:color="auto"/>
          </w:divBdr>
        </w:div>
      </w:divsChild>
    </w:div>
    <w:div w:id="1084760711">
      <w:bodyDiv w:val="1"/>
      <w:marLeft w:val="0"/>
      <w:marRight w:val="0"/>
      <w:marTop w:val="0"/>
      <w:marBottom w:val="0"/>
      <w:divBdr>
        <w:top w:val="none" w:sz="0" w:space="0" w:color="auto"/>
        <w:left w:val="none" w:sz="0" w:space="0" w:color="auto"/>
        <w:bottom w:val="none" w:sz="0" w:space="0" w:color="auto"/>
        <w:right w:val="none" w:sz="0" w:space="0" w:color="auto"/>
      </w:divBdr>
    </w:div>
    <w:div w:id="1095595337">
      <w:bodyDiv w:val="1"/>
      <w:marLeft w:val="0"/>
      <w:marRight w:val="0"/>
      <w:marTop w:val="0"/>
      <w:marBottom w:val="0"/>
      <w:divBdr>
        <w:top w:val="none" w:sz="0" w:space="0" w:color="auto"/>
        <w:left w:val="none" w:sz="0" w:space="0" w:color="auto"/>
        <w:bottom w:val="none" w:sz="0" w:space="0" w:color="auto"/>
        <w:right w:val="none" w:sz="0" w:space="0" w:color="auto"/>
      </w:divBdr>
    </w:div>
    <w:div w:id="1109006271">
      <w:bodyDiv w:val="1"/>
      <w:marLeft w:val="0"/>
      <w:marRight w:val="0"/>
      <w:marTop w:val="0"/>
      <w:marBottom w:val="0"/>
      <w:divBdr>
        <w:top w:val="none" w:sz="0" w:space="0" w:color="auto"/>
        <w:left w:val="none" w:sz="0" w:space="0" w:color="auto"/>
        <w:bottom w:val="none" w:sz="0" w:space="0" w:color="auto"/>
        <w:right w:val="none" w:sz="0" w:space="0" w:color="auto"/>
      </w:divBdr>
    </w:div>
    <w:div w:id="1109854607">
      <w:bodyDiv w:val="1"/>
      <w:marLeft w:val="0"/>
      <w:marRight w:val="0"/>
      <w:marTop w:val="0"/>
      <w:marBottom w:val="0"/>
      <w:divBdr>
        <w:top w:val="none" w:sz="0" w:space="0" w:color="auto"/>
        <w:left w:val="none" w:sz="0" w:space="0" w:color="auto"/>
        <w:bottom w:val="none" w:sz="0" w:space="0" w:color="auto"/>
        <w:right w:val="none" w:sz="0" w:space="0" w:color="auto"/>
      </w:divBdr>
    </w:div>
    <w:div w:id="1110516677">
      <w:bodyDiv w:val="1"/>
      <w:marLeft w:val="0"/>
      <w:marRight w:val="0"/>
      <w:marTop w:val="0"/>
      <w:marBottom w:val="0"/>
      <w:divBdr>
        <w:top w:val="none" w:sz="0" w:space="0" w:color="auto"/>
        <w:left w:val="none" w:sz="0" w:space="0" w:color="auto"/>
        <w:bottom w:val="none" w:sz="0" w:space="0" w:color="auto"/>
        <w:right w:val="none" w:sz="0" w:space="0" w:color="auto"/>
      </w:divBdr>
    </w:div>
    <w:div w:id="1115640208">
      <w:bodyDiv w:val="1"/>
      <w:marLeft w:val="0"/>
      <w:marRight w:val="0"/>
      <w:marTop w:val="0"/>
      <w:marBottom w:val="0"/>
      <w:divBdr>
        <w:top w:val="none" w:sz="0" w:space="0" w:color="auto"/>
        <w:left w:val="none" w:sz="0" w:space="0" w:color="auto"/>
        <w:bottom w:val="none" w:sz="0" w:space="0" w:color="auto"/>
        <w:right w:val="none" w:sz="0" w:space="0" w:color="auto"/>
      </w:divBdr>
    </w:div>
    <w:div w:id="1119689977">
      <w:bodyDiv w:val="1"/>
      <w:marLeft w:val="0"/>
      <w:marRight w:val="0"/>
      <w:marTop w:val="0"/>
      <w:marBottom w:val="0"/>
      <w:divBdr>
        <w:top w:val="none" w:sz="0" w:space="0" w:color="auto"/>
        <w:left w:val="none" w:sz="0" w:space="0" w:color="auto"/>
        <w:bottom w:val="none" w:sz="0" w:space="0" w:color="auto"/>
        <w:right w:val="none" w:sz="0" w:space="0" w:color="auto"/>
      </w:divBdr>
    </w:div>
    <w:div w:id="1122580320">
      <w:bodyDiv w:val="1"/>
      <w:marLeft w:val="0"/>
      <w:marRight w:val="0"/>
      <w:marTop w:val="0"/>
      <w:marBottom w:val="0"/>
      <w:divBdr>
        <w:top w:val="none" w:sz="0" w:space="0" w:color="auto"/>
        <w:left w:val="none" w:sz="0" w:space="0" w:color="auto"/>
        <w:bottom w:val="none" w:sz="0" w:space="0" w:color="auto"/>
        <w:right w:val="none" w:sz="0" w:space="0" w:color="auto"/>
      </w:divBdr>
    </w:div>
    <w:div w:id="1147166144">
      <w:bodyDiv w:val="1"/>
      <w:marLeft w:val="0"/>
      <w:marRight w:val="0"/>
      <w:marTop w:val="0"/>
      <w:marBottom w:val="0"/>
      <w:divBdr>
        <w:top w:val="none" w:sz="0" w:space="0" w:color="auto"/>
        <w:left w:val="none" w:sz="0" w:space="0" w:color="auto"/>
        <w:bottom w:val="none" w:sz="0" w:space="0" w:color="auto"/>
        <w:right w:val="none" w:sz="0" w:space="0" w:color="auto"/>
      </w:divBdr>
    </w:div>
    <w:div w:id="1147863313">
      <w:bodyDiv w:val="1"/>
      <w:marLeft w:val="0"/>
      <w:marRight w:val="0"/>
      <w:marTop w:val="0"/>
      <w:marBottom w:val="0"/>
      <w:divBdr>
        <w:top w:val="none" w:sz="0" w:space="0" w:color="auto"/>
        <w:left w:val="none" w:sz="0" w:space="0" w:color="auto"/>
        <w:bottom w:val="none" w:sz="0" w:space="0" w:color="auto"/>
        <w:right w:val="none" w:sz="0" w:space="0" w:color="auto"/>
      </w:divBdr>
      <w:divsChild>
        <w:div w:id="1316567702">
          <w:marLeft w:val="0"/>
          <w:marRight w:val="0"/>
          <w:marTop w:val="0"/>
          <w:marBottom w:val="0"/>
          <w:divBdr>
            <w:top w:val="none" w:sz="0" w:space="0" w:color="auto"/>
            <w:left w:val="none" w:sz="0" w:space="0" w:color="auto"/>
            <w:bottom w:val="none" w:sz="0" w:space="0" w:color="auto"/>
            <w:right w:val="none" w:sz="0" w:space="0" w:color="auto"/>
          </w:divBdr>
        </w:div>
        <w:div w:id="765880727">
          <w:marLeft w:val="0"/>
          <w:marRight w:val="0"/>
          <w:marTop w:val="0"/>
          <w:marBottom w:val="0"/>
          <w:divBdr>
            <w:top w:val="none" w:sz="0" w:space="0" w:color="auto"/>
            <w:left w:val="none" w:sz="0" w:space="0" w:color="auto"/>
            <w:bottom w:val="none" w:sz="0" w:space="0" w:color="auto"/>
            <w:right w:val="none" w:sz="0" w:space="0" w:color="auto"/>
          </w:divBdr>
        </w:div>
        <w:div w:id="1980845598">
          <w:marLeft w:val="0"/>
          <w:marRight w:val="0"/>
          <w:marTop w:val="0"/>
          <w:marBottom w:val="0"/>
          <w:divBdr>
            <w:top w:val="none" w:sz="0" w:space="0" w:color="auto"/>
            <w:left w:val="none" w:sz="0" w:space="0" w:color="auto"/>
            <w:bottom w:val="none" w:sz="0" w:space="0" w:color="auto"/>
            <w:right w:val="none" w:sz="0" w:space="0" w:color="auto"/>
          </w:divBdr>
        </w:div>
        <w:div w:id="1872911708">
          <w:marLeft w:val="0"/>
          <w:marRight w:val="0"/>
          <w:marTop w:val="0"/>
          <w:marBottom w:val="0"/>
          <w:divBdr>
            <w:top w:val="none" w:sz="0" w:space="0" w:color="auto"/>
            <w:left w:val="none" w:sz="0" w:space="0" w:color="auto"/>
            <w:bottom w:val="none" w:sz="0" w:space="0" w:color="auto"/>
            <w:right w:val="none" w:sz="0" w:space="0" w:color="auto"/>
          </w:divBdr>
        </w:div>
      </w:divsChild>
    </w:div>
    <w:div w:id="1159344617">
      <w:bodyDiv w:val="1"/>
      <w:marLeft w:val="0"/>
      <w:marRight w:val="0"/>
      <w:marTop w:val="0"/>
      <w:marBottom w:val="0"/>
      <w:divBdr>
        <w:top w:val="none" w:sz="0" w:space="0" w:color="auto"/>
        <w:left w:val="none" w:sz="0" w:space="0" w:color="auto"/>
        <w:bottom w:val="none" w:sz="0" w:space="0" w:color="auto"/>
        <w:right w:val="none" w:sz="0" w:space="0" w:color="auto"/>
      </w:divBdr>
      <w:divsChild>
        <w:div w:id="1437872086">
          <w:marLeft w:val="274"/>
          <w:marRight w:val="0"/>
          <w:marTop w:val="0"/>
          <w:marBottom w:val="60"/>
          <w:divBdr>
            <w:top w:val="none" w:sz="0" w:space="0" w:color="auto"/>
            <w:left w:val="none" w:sz="0" w:space="0" w:color="auto"/>
            <w:bottom w:val="none" w:sz="0" w:space="0" w:color="auto"/>
            <w:right w:val="none" w:sz="0" w:space="0" w:color="auto"/>
          </w:divBdr>
        </w:div>
      </w:divsChild>
    </w:div>
    <w:div w:id="1169908760">
      <w:bodyDiv w:val="1"/>
      <w:marLeft w:val="0"/>
      <w:marRight w:val="0"/>
      <w:marTop w:val="0"/>
      <w:marBottom w:val="0"/>
      <w:divBdr>
        <w:top w:val="none" w:sz="0" w:space="0" w:color="auto"/>
        <w:left w:val="none" w:sz="0" w:space="0" w:color="auto"/>
        <w:bottom w:val="none" w:sz="0" w:space="0" w:color="auto"/>
        <w:right w:val="none" w:sz="0" w:space="0" w:color="auto"/>
      </w:divBdr>
    </w:div>
    <w:div w:id="1170825293">
      <w:bodyDiv w:val="1"/>
      <w:marLeft w:val="0"/>
      <w:marRight w:val="0"/>
      <w:marTop w:val="0"/>
      <w:marBottom w:val="0"/>
      <w:divBdr>
        <w:top w:val="none" w:sz="0" w:space="0" w:color="auto"/>
        <w:left w:val="none" w:sz="0" w:space="0" w:color="auto"/>
        <w:bottom w:val="none" w:sz="0" w:space="0" w:color="auto"/>
        <w:right w:val="none" w:sz="0" w:space="0" w:color="auto"/>
      </w:divBdr>
    </w:div>
    <w:div w:id="1190873404">
      <w:bodyDiv w:val="1"/>
      <w:marLeft w:val="0"/>
      <w:marRight w:val="0"/>
      <w:marTop w:val="0"/>
      <w:marBottom w:val="0"/>
      <w:divBdr>
        <w:top w:val="none" w:sz="0" w:space="0" w:color="auto"/>
        <w:left w:val="none" w:sz="0" w:space="0" w:color="auto"/>
        <w:bottom w:val="none" w:sz="0" w:space="0" w:color="auto"/>
        <w:right w:val="none" w:sz="0" w:space="0" w:color="auto"/>
      </w:divBdr>
    </w:div>
    <w:div w:id="1202666338">
      <w:bodyDiv w:val="1"/>
      <w:marLeft w:val="0"/>
      <w:marRight w:val="0"/>
      <w:marTop w:val="0"/>
      <w:marBottom w:val="0"/>
      <w:divBdr>
        <w:top w:val="none" w:sz="0" w:space="0" w:color="auto"/>
        <w:left w:val="none" w:sz="0" w:space="0" w:color="auto"/>
        <w:bottom w:val="none" w:sz="0" w:space="0" w:color="auto"/>
        <w:right w:val="none" w:sz="0" w:space="0" w:color="auto"/>
      </w:divBdr>
    </w:div>
    <w:div w:id="1210410054">
      <w:bodyDiv w:val="1"/>
      <w:marLeft w:val="0"/>
      <w:marRight w:val="0"/>
      <w:marTop w:val="0"/>
      <w:marBottom w:val="0"/>
      <w:divBdr>
        <w:top w:val="none" w:sz="0" w:space="0" w:color="auto"/>
        <w:left w:val="none" w:sz="0" w:space="0" w:color="auto"/>
        <w:bottom w:val="none" w:sz="0" w:space="0" w:color="auto"/>
        <w:right w:val="none" w:sz="0" w:space="0" w:color="auto"/>
      </w:divBdr>
    </w:div>
    <w:div w:id="1211260097">
      <w:bodyDiv w:val="1"/>
      <w:marLeft w:val="0"/>
      <w:marRight w:val="0"/>
      <w:marTop w:val="0"/>
      <w:marBottom w:val="0"/>
      <w:divBdr>
        <w:top w:val="none" w:sz="0" w:space="0" w:color="auto"/>
        <w:left w:val="none" w:sz="0" w:space="0" w:color="auto"/>
        <w:bottom w:val="none" w:sz="0" w:space="0" w:color="auto"/>
        <w:right w:val="none" w:sz="0" w:space="0" w:color="auto"/>
      </w:divBdr>
    </w:div>
    <w:div w:id="1220022525">
      <w:bodyDiv w:val="1"/>
      <w:marLeft w:val="0"/>
      <w:marRight w:val="0"/>
      <w:marTop w:val="0"/>
      <w:marBottom w:val="0"/>
      <w:divBdr>
        <w:top w:val="none" w:sz="0" w:space="0" w:color="auto"/>
        <w:left w:val="none" w:sz="0" w:space="0" w:color="auto"/>
        <w:bottom w:val="none" w:sz="0" w:space="0" w:color="auto"/>
        <w:right w:val="none" w:sz="0" w:space="0" w:color="auto"/>
      </w:divBdr>
    </w:div>
    <w:div w:id="1222667492">
      <w:bodyDiv w:val="1"/>
      <w:marLeft w:val="0"/>
      <w:marRight w:val="0"/>
      <w:marTop w:val="0"/>
      <w:marBottom w:val="0"/>
      <w:divBdr>
        <w:top w:val="none" w:sz="0" w:space="0" w:color="auto"/>
        <w:left w:val="none" w:sz="0" w:space="0" w:color="auto"/>
        <w:bottom w:val="none" w:sz="0" w:space="0" w:color="auto"/>
        <w:right w:val="none" w:sz="0" w:space="0" w:color="auto"/>
      </w:divBdr>
    </w:div>
    <w:div w:id="1232039864">
      <w:bodyDiv w:val="1"/>
      <w:marLeft w:val="0"/>
      <w:marRight w:val="0"/>
      <w:marTop w:val="0"/>
      <w:marBottom w:val="0"/>
      <w:divBdr>
        <w:top w:val="none" w:sz="0" w:space="0" w:color="auto"/>
        <w:left w:val="none" w:sz="0" w:space="0" w:color="auto"/>
        <w:bottom w:val="none" w:sz="0" w:space="0" w:color="auto"/>
        <w:right w:val="none" w:sz="0" w:space="0" w:color="auto"/>
      </w:divBdr>
    </w:div>
    <w:div w:id="1232227357">
      <w:bodyDiv w:val="1"/>
      <w:marLeft w:val="0"/>
      <w:marRight w:val="0"/>
      <w:marTop w:val="0"/>
      <w:marBottom w:val="0"/>
      <w:divBdr>
        <w:top w:val="none" w:sz="0" w:space="0" w:color="auto"/>
        <w:left w:val="none" w:sz="0" w:space="0" w:color="auto"/>
        <w:bottom w:val="none" w:sz="0" w:space="0" w:color="auto"/>
        <w:right w:val="none" w:sz="0" w:space="0" w:color="auto"/>
      </w:divBdr>
    </w:div>
    <w:div w:id="1237517619">
      <w:bodyDiv w:val="1"/>
      <w:marLeft w:val="0"/>
      <w:marRight w:val="0"/>
      <w:marTop w:val="0"/>
      <w:marBottom w:val="0"/>
      <w:divBdr>
        <w:top w:val="none" w:sz="0" w:space="0" w:color="auto"/>
        <w:left w:val="none" w:sz="0" w:space="0" w:color="auto"/>
        <w:bottom w:val="none" w:sz="0" w:space="0" w:color="auto"/>
        <w:right w:val="none" w:sz="0" w:space="0" w:color="auto"/>
      </w:divBdr>
    </w:div>
    <w:div w:id="1238900927">
      <w:bodyDiv w:val="1"/>
      <w:marLeft w:val="0"/>
      <w:marRight w:val="0"/>
      <w:marTop w:val="0"/>
      <w:marBottom w:val="0"/>
      <w:divBdr>
        <w:top w:val="none" w:sz="0" w:space="0" w:color="auto"/>
        <w:left w:val="none" w:sz="0" w:space="0" w:color="auto"/>
        <w:bottom w:val="none" w:sz="0" w:space="0" w:color="auto"/>
        <w:right w:val="none" w:sz="0" w:space="0" w:color="auto"/>
      </w:divBdr>
    </w:div>
    <w:div w:id="1245453345">
      <w:bodyDiv w:val="1"/>
      <w:marLeft w:val="0"/>
      <w:marRight w:val="0"/>
      <w:marTop w:val="0"/>
      <w:marBottom w:val="0"/>
      <w:divBdr>
        <w:top w:val="none" w:sz="0" w:space="0" w:color="auto"/>
        <w:left w:val="none" w:sz="0" w:space="0" w:color="auto"/>
        <w:bottom w:val="none" w:sz="0" w:space="0" w:color="auto"/>
        <w:right w:val="none" w:sz="0" w:space="0" w:color="auto"/>
      </w:divBdr>
    </w:div>
    <w:div w:id="1245609444">
      <w:bodyDiv w:val="1"/>
      <w:marLeft w:val="0"/>
      <w:marRight w:val="0"/>
      <w:marTop w:val="0"/>
      <w:marBottom w:val="0"/>
      <w:divBdr>
        <w:top w:val="none" w:sz="0" w:space="0" w:color="auto"/>
        <w:left w:val="none" w:sz="0" w:space="0" w:color="auto"/>
        <w:bottom w:val="none" w:sz="0" w:space="0" w:color="auto"/>
        <w:right w:val="none" w:sz="0" w:space="0" w:color="auto"/>
      </w:divBdr>
    </w:div>
    <w:div w:id="1260522482">
      <w:bodyDiv w:val="1"/>
      <w:marLeft w:val="0"/>
      <w:marRight w:val="0"/>
      <w:marTop w:val="0"/>
      <w:marBottom w:val="0"/>
      <w:divBdr>
        <w:top w:val="none" w:sz="0" w:space="0" w:color="auto"/>
        <w:left w:val="none" w:sz="0" w:space="0" w:color="auto"/>
        <w:bottom w:val="none" w:sz="0" w:space="0" w:color="auto"/>
        <w:right w:val="none" w:sz="0" w:space="0" w:color="auto"/>
      </w:divBdr>
    </w:div>
    <w:div w:id="1284968068">
      <w:bodyDiv w:val="1"/>
      <w:marLeft w:val="0"/>
      <w:marRight w:val="0"/>
      <w:marTop w:val="0"/>
      <w:marBottom w:val="0"/>
      <w:divBdr>
        <w:top w:val="none" w:sz="0" w:space="0" w:color="auto"/>
        <w:left w:val="none" w:sz="0" w:space="0" w:color="auto"/>
        <w:bottom w:val="none" w:sz="0" w:space="0" w:color="auto"/>
        <w:right w:val="none" w:sz="0" w:space="0" w:color="auto"/>
      </w:divBdr>
    </w:div>
    <w:div w:id="1309088498">
      <w:bodyDiv w:val="1"/>
      <w:marLeft w:val="0"/>
      <w:marRight w:val="0"/>
      <w:marTop w:val="0"/>
      <w:marBottom w:val="0"/>
      <w:divBdr>
        <w:top w:val="none" w:sz="0" w:space="0" w:color="auto"/>
        <w:left w:val="none" w:sz="0" w:space="0" w:color="auto"/>
        <w:bottom w:val="none" w:sz="0" w:space="0" w:color="auto"/>
        <w:right w:val="none" w:sz="0" w:space="0" w:color="auto"/>
      </w:divBdr>
    </w:div>
    <w:div w:id="1313021654">
      <w:bodyDiv w:val="1"/>
      <w:marLeft w:val="0"/>
      <w:marRight w:val="0"/>
      <w:marTop w:val="0"/>
      <w:marBottom w:val="0"/>
      <w:divBdr>
        <w:top w:val="none" w:sz="0" w:space="0" w:color="auto"/>
        <w:left w:val="none" w:sz="0" w:space="0" w:color="auto"/>
        <w:bottom w:val="none" w:sz="0" w:space="0" w:color="auto"/>
        <w:right w:val="none" w:sz="0" w:space="0" w:color="auto"/>
      </w:divBdr>
    </w:div>
    <w:div w:id="1327398488">
      <w:bodyDiv w:val="1"/>
      <w:marLeft w:val="0"/>
      <w:marRight w:val="0"/>
      <w:marTop w:val="0"/>
      <w:marBottom w:val="0"/>
      <w:divBdr>
        <w:top w:val="none" w:sz="0" w:space="0" w:color="auto"/>
        <w:left w:val="none" w:sz="0" w:space="0" w:color="auto"/>
        <w:bottom w:val="none" w:sz="0" w:space="0" w:color="auto"/>
        <w:right w:val="none" w:sz="0" w:space="0" w:color="auto"/>
      </w:divBdr>
    </w:div>
    <w:div w:id="1328483703">
      <w:bodyDiv w:val="1"/>
      <w:marLeft w:val="0"/>
      <w:marRight w:val="0"/>
      <w:marTop w:val="0"/>
      <w:marBottom w:val="0"/>
      <w:divBdr>
        <w:top w:val="none" w:sz="0" w:space="0" w:color="auto"/>
        <w:left w:val="none" w:sz="0" w:space="0" w:color="auto"/>
        <w:bottom w:val="none" w:sz="0" w:space="0" w:color="auto"/>
        <w:right w:val="none" w:sz="0" w:space="0" w:color="auto"/>
      </w:divBdr>
    </w:div>
    <w:div w:id="1342776753">
      <w:bodyDiv w:val="1"/>
      <w:marLeft w:val="0"/>
      <w:marRight w:val="0"/>
      <w:marTop w:val="0"/>
      <w:marBottom w:val="0"/>
      <w:divBdr>
        <w:top w:val="none" w:sz="0" w:space="0" w:color="auto"/>
        <w:left w:val="none" w:sz="0" w:space="0" w:color="auto"/>
        <w:bottom w:val="none" w:sz="0" w:space="0" w:color="auto"/>
        <w:right w:val="none" w:sz="0" w:space="0" w:color="auto"/>
      </w:divBdr>
    </w:div>
    <w:div w:id="1343818315">
      <w:bodyDiv w:val="1"/>
      <w:marLeft w:val="0"/>
      <w:marRight w:val="0"/>
      <w:marTop w:val="0"/>
      <w:marBottom w:val="0"/>
      <w:divBdr>
        <w:top w:val="none" w:sz="0" w:space="0" w:color="auto"/>
        <w:left w:val="none" w:sz="0" w:space="0" w:color="auto"/>
        <w:bottom w:val="none" w:sz="0" w:space="0" w:color="auto"/>
        <w:right w:val="none" w:sz="0" w:space="0" w:color="auto"/>
      </w:divBdr>
    </w:div>
    <w:div w:id="1348093664">
      <w:bodyDiv w:val="1"/>
      <w:marLeft w:val="0"/>
      <w:marRight w:val="0"/>
      <w:marTop w:val="0"/>
      <w:marBottom w:val="0"/>
      <w:divBdr>
        <w:top w:val="none" w:sz="0" w:space="0" w:color="auto"/>
        <w:left w:val="none" w:sz="0" w:space="0" w:color="auto"/>
        <w:bottom w:val="none" w:sz="0" w:space="0" w:color="auto"/>
        <w:right w:val="none" w:sz="0" w:space="0" w:color="auto"/>
      </w:divBdr>
    </w:div>
    <w:div w:id="1354308264">
      <w:bodyDiv w:val="1"/>
      <w:marLeft w:val="0"/>
      <w:marRight w:val="0"/>
      <w:marTop w:val="0"/>
      <w:marBottom w:val="0"/>
      <w:divBdr>
        <w:top w:val="none" w:sz="0" w:space="0" w:color="auto"/>
        <w:left w:val="none" w:sz="0" w:space="0" w:color="auto"/>
        <w:bottom w:val="none" w:sz="0" w:space="0" w:color="auto"/>
        <w:right w:val="none" w:sz="0" w:space="0" w:color="auto"/>
      </w:divBdr>
    </w:div>
    <w:div w:id="1356036364">
      <w:bodyDiv w:val="1"/>
      <w:marLeft w:val="0"/>
      <w:marRight w:val="0"/>
      <w:marTop w:val="0"/>
      <w:marBottom w:val="0"/>
      <w:divBdr>
        <w:top w:val="none" w:sz="0" w:space="0" w:color="auto"/>
        <w:left w:val="none" w:sz="0" w:space="0" w:color="auto"/>
        <w:bottom w:val="none" w:sz="0" w:space="0" w:color="auto"/>
        <w:right w:val="none" w:sz="0" w:space="0" w:color="auto"/>
      </w:divBdr>
    </w:div>
    <w:div w:id="1356154705">
      <w:bodyDiv w:val="1"/>
      <w:marLeft w:val="0"/>
      <w:marRight w:val="0"/>
      <w:marTop w:val="0"/>
      <w:marBottom w:val="0"/>
      <w:divBdr>
        <w:top w:val="none" w:sz="0" w:space="0" w:color="auto"/>
        <w:left w:val="none" w:sz="0" w:space="0" w:color="auto"/>
        <w:bottom w:val="none" w:sz="0" w:space="0" w:color="auto"/>
        <w:right w:val="none" w:sz="0" w:space="0" w:color="auto"/>
      </w:divBdr>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
    <w:div w:id="1385904441">
      <w:bodyDiv w:val="1"/>
      <w:marLeft w:val="0"/>
      <w:marRight w:val="0"/>
      <w:marTop w:val="0"/>
      <w:marBottom w:val="0"/>
      <w:divBdr>
        <w:top w:val="none" w:sz="0" w:space="0" w:color="auto"/>
        <w:left w:val="none" w:sz="0" w:space="0" w:color="auto"/>
        <w:bottom w:val="none" w:sz="0" w:space="0" w:color="auto"/>
        <w:right w:val="none" w:sz="0" w:space="0" w:color="auto"/>
      </w:divBdr>
    </w:div>
    <w:div w:id="1390765823">
      <w:bodyDiv w:val="1"/>
      <w:marLeft w:val="0"/>
      <w:marRight w:val="0"/>
      <w:marTop w:val="0"/>
      <w:marBottom w:val="0"/>
      <w:divBdr>
        <w:top w:val="none" w:sz="0" w:space="0" w:color="auto"/>
        <w:left w:val="none" w:sz="0" w:space="0" w:color="auto"/>
        <w:bottom w:val="none" w:sz="0" w:space="0" w:color="auto"/>
        <w:right w:val="none" w:sz="0" w:space="0" w:color="auto"/>
      </w:divBdr>
    </w:div>
    <w:div w:id="1397705009">
      <w:bodyDiv w:val="1"/>
      <w:marLeft w:val="0"/>
      <w:marRight w:val="0"/>
      <w:marTop w:val="0"/>
      <w:marBottom w:val="0"/>
      <w:divBdr>
        <w:top w:val="none" w:sz="0" w:space="0" w:color="auto"/>
        <w:left w:val="none" w:sz="0" w:space="0" w:color="auto"/>
        <w:bottom w:val="none" w:sz="0" w:space="0" w:color="auto"/>
        <w:right w:val="none" w:sz="0" w:space="0" w:color="auto"/>
      </w:divBdr>
    </w:div>
    <w:div w:id="1398939091">
      <w:bodyDiv w:val="1"/>
      <w:marLeft w:val="0"/>
      <w:marRight w:val="0"/>
      <w:marTop w:val="0"/>
      <w:marBottom w:val="0"/>
      <w:divBdr>
        <w:top w:val="none" w:sz="0" w:space="0" w:color="auto"/>
        <w:left w:val="none" w:sz="0" w:space="0" w:color="auto"/>
        <w:bottom w:val="none" w:sz="0" w:space="0" w:color="auto"/>
        <w:right w:val="none" w:sz="0" w:space="0" w:color="auto"/>
      </w:divBdr>
    </w:div>
    <w:div w:id="1424954761">
      <w:bodyDiv w:val="1"/>
      <w:marLeft w:val="0"/>
      <w:marRight w:val="0"/>
      <w:marTop w:val="0"/>
      <w:marBottom w:val="0"/>
      <w:divBdr>
        <w:top w:val="none" w:sz="0" w:space="0" w:color="auto"/>
        <w:left w:val="none" w:sz="0" w:space="0" w:color="auto"/>
        <w:bottom w:val="none" w:sz="0" w:space="0" w:color="auto"/>
        <w:right w:val="none" w:sz="0" w:space="0" w:color="auto"/>
      </w:divBdr>
    </w:div>
    <w:div w:id="1426608641">
      <w:bodyDiv w:val="1"/>
      <w:marLeft w:val="0"/>
      <w:marRight w:val="0"/>
      <w:marTop w:val="0"/>
      <w:marBottom w:val="0"/>
      <w:divBdr>
        <w:top w:val="none" w:sz="0" w:space="0" w:color="auto"/>
        <w:left w:val="none" w:sz="0" w:space="0" w:color="auto"/>
        <w:bottom w:val="none" w:sz="0" w:space="0" w:color="auto"/>
        <w:right w:val="none" w:sz="0" w:space="0" w:color="auto"/>
      </w:divBdr>
    </w:div>
    <w:div w:id="1431312778">
      <w:bodyDiv w:val="1"/>
      <w:marLeft w:val="0"/>
      <w:marRight w:val="0"/>
      <w:marTop w:val="0"/>
      <w:marBottom w:val="0"/>
      <w:divBdr>
        <w:top w:val="none" w:sz="0" w:space="0" w:color="auto"/>
        <w:left w:val="none" w:sz="0" w:space="0" w:color="auto"/>
        <w:bottom w:val="none" w:sz="0" w:space="0" w:color="auto"/>
        <w:right w:val="none" w:sz="0" w:space="0" w:color="auto"/>
      </w:divBdr>
    </w:div>
    <w:div w:id="1432973849">
      <w:bodyDiv w:val="1"/>
      <w:marLeft w:val="0"/>
      <w:marRight w:val="0"/>
      <w:marTop w:val="0"/>
      <w:marBottom w:val="0"/>
      <w:divBdr>
        <w:top w:val="none" w:sz="0" w:space="0" w:color="auto"/>
        <w:left w:val="none" w:sz="0" w:space="0" w:color="auto"/>
        <w:bottom w:val="none" w:sz="0" w:space="0" w:color="auto"/>
        <w:right w:val="none" w:sz="0" w:space="0" w:color="auto"/>
      </w:divBdr>
    </w:div>
    <w:div w:id="1436172040">
      <w:bodyDiv w:val="1"/>
      <w:marLeft w:val="0"/>
      <w:marRight w:val="0"/>
      <w:marTop w:val="0"/>
      <w:marBottom w:val="0"/>
      <w:divBdr>
        <w:top w:val="none" w:sz="0" w:space="0" w:color="auto"/>
        <w:left w:val="none" w:sz="0" w:space="0" w:color="auto"/>
        <w:bottom w:val="none" w:sz="0" w:space="0" w:color="auto"/>
        <w:right w:val="none" w:sz="0" w:space="0" w:color="auto"/>
      </w:divBdr>
    </w:div>
    <w:div w:id="1440443240">
      <w:bodyDiv w:val="1"/>
      <w:marLeft w:val="0"/>
      <w:marRight w:val="0"/>
      <w:marTop w:val="0"/>
      <w:marBottom w:val="0"/>
      <w:divBdr>
        <w:top w:val="none" w:sz="0" w:space="0" w:color="auto"/>
        <w:left w:val="none" w:sz="0" w:space="0" w:color="auto"/>
        <w:bottom w:val="none" w:sz="0" w:space="0" w:color="auto"/>
        <w:right w:val="none" w:sz="0" w:space="0" w:color="auto"/>
      </w:divBdr>
    </w:div>
    <w:div w:id="1448045552">
      <w:bodyDiv w:val="1"/>
      <w:marLeft w:val="0"/>
      <w:marRight w:val="0"/>
      <w:marTop w:val="0"/>
      <w:marBottom w:val="0"/>
      <w:divBdr>
        <w:top w:val="none" w:sz="0" w:space="0" w:color="auto"/>
        <w:left w:val="none" w:sz="0" w:space="0" w:color="auto"/>
        <w:bottom w:val="none" w:sz="0" w:space="0" w:color="auto"/>
        <w:right w:val="none" w:sz="0" w:space="0" w:color="auto"/>
      </w:divBdr>
    </w:div>
    <w:div w:id="1450052987">
      <w:bodyDiv w:val="1"/>
      <w:marLeft w:val="0"/>
      <w:marRight w:val="0"/>
      <w:marTop w:val="0"/>
      <w:marBottom w:val="0"/>
      <w:divBdr>
        <w:top w:val="none" w:sz="0" w:space="0" w:color="auto"/>
        <w:left w:val="none" w:sz="0" w:space="0" w:color="auto"/>
        <w:bottom w:val="none" w:sz="0" w:space="0" w:color="auto"/>
        <w:right w:val="none" w:sz="0" w:space="0" w:color="auto"/>
      </w:divBdr>
    </w:div>
    <w:div w:id="1453403632">
      <w:bodyDiv w:val="1"/>
      <w:marLeft w:val="0"/>
      <w:marRight w:val="0"/>
      <w:marTop w:val="0"/>
      <w:marBottom w:val="0"/>
      <w:divBdr>
        <w:top w:val="none" w:sz="0" w:space="0" w:color="auto"/>
        <w:left w:val="none" w:sz="0" w:space="0" w:color="auto"/>
        <w:bottom w:val="none" w:sz="0" w:space="0" w:color="auto"/>
        <w:right w:val="none" w:sz="0" w:space="0" w:color="auto"/>
      </w:divBdr>
    </w:div>
    <w:div w:id="1458571347">
      <w:bodyDiv w:val="1"/>
      <w:marLeft w:val="0"/>
      <w:marRight w:val="0"/>
      <w:marTop w:val="0"/>
      <w:marBottom w:val="0"/>
      <w:divBdr>
        <w:top w:val="none" w:sz="0" w:space="0" w:color="auto"/>
        <w:left w:val="none" w:sz="0" w:space="0" w:color="auto"/>
        <w:bottom w:val="none" w:sz="0" w:space="0" w:color="auto"/>
        <w:right w:val="none" w:sz="0" w:space="0" w:color="auto"/>
      </w:divBdr>
      <w:divsChild>
        <w:div w:id="5224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528614">
              <w:marLeft w:val="0"/>
              <w:marRight w:val="0"/>
              <w:marTop w:val="0"/>
              <w:marBottom w:val="0"/>
              <w:divBdr>
                <w:top w:val="none" w:sz="0" w:space="0" w:color="auto"/>
                <w:left w:val="none" w:sz="0" w:space="0" w:color="auto"/>
                <w:bottom w:val="none" w:sz="0" w:space="0" w:color="auto"/>
                <w:right w:val="none" w:sz="0" w:space="0" w:color="auto"/>
              </w:divBdr>
              <w:divsChild>
                <w:div w:id="5325690">
                  <w:marLeft w:val="0"/>
                  <w:marRight w:val="0"/>
                  <w:marTop w:val="0"/>
                  <w:marBottom w:val="0"/>
                  <w:divBdr>
                    <w:top w:val="none" w:sz="0" w:space="0" w:color="auto"/>
                    <w:left w:val="none" w:sz="0" w:space="0" w:color="auto"/>
                    <w:bottom w:val="none" w:sz="0" w:space="0" w:color="auto"/>
                    <w:right w:val="none" w:sz="0" w:space="0" w:color="auto"/>
                  </w:divBdr>
                  <w:divsChild>
                    <w:div w:id="64494577">
                      <w:marLeft w:val="0"/>
                      <w:marRight w:val="0"/>
                      <w:marTop w:val="0"/>
                      <w:marBottom w:val="0"/>
                      <w:divBdr>
                        <w:top w:val="none" w:sz="0" w:space="0" w:color="auto"/>
                        <w:left w:val="none" w:sz="0" w:space="0" w:color="auto"/>
                        <w:bottom w:val="none" w:sz="0" w:space="0" w:color="auto"/>
                        <w:right w:val="none" w:sz="0" w:space="0" w:color="auto"/>
                      </w:divBdr>
                      <w:divsChild>
                        <w:div w:id="3922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7215">
      <w:bodyDiv w:val="1"/>
      <w:marLeft w:val="0"/>
      <w:marRight w:val="0"/>
      <w:marTop w:val="0"/>
      <w:marBottom w:val="0"/>
      <w:divBdr>
        <w:top w:val="none" w:sz="0" w:space="0" w:color="auto"/>
        <w:left w:val="none" w:sz="0" w:space="0" w:color="auto"/>
        <w:bottom w:val="none" w:sz="0" w:space="0" w:color="auto"/>
        <w:right w:val="none" w:sz="0" w:space="0" w:color="auto"/>
      </w:divBdr>
    </w:div>
    <w:div w:id="1468013981">
      <w:bodyDiv w:val="1"/>
      <w:marLeft w:val="0"/>
      <w:marRight w:val="0"/>
      <w:marTop w:val="0"/>
      <w:marBottom w:val="0"/>
      <w:divBdr>
        <w:top w:val="none" w:sz="0" w:space="0" w:color="auto"/>
        <w:left w:val="none" w:sz="0" w:space="0" w:color="auto"/>
        <w:bottom w:val="none" w:sz="0" w:space="0" w:color="auto"/>
        <w:right w:val="none" w:sz="0" w:space="0" w:color="auto"/>
      </w:divBdr>
    </w:div>
    <w:div w:id="1477065885">
      <w:bodyDiv w:val="1"/>
      <w:marLeft w:val="0"/>
      <w:marRight w:val="0"/>
      <w:marTop w:val="0"/>
      <w:marBottom w:val="0"/>
      <w:divBdr>
        <w:top w:val="none" w:sz="0" w:space="0" w:color="auto"/>
        <w:left w:val="none" w:sz="0" w:space="0" w:color="auto"/>
        <w:bottom w:val="none" w:sz="0" w:space="0" w:color="auto"/>
        <w:right w:val="none" w:sz="0" w:space="0" w:color="auto"/>
      </w:divBdr>
    </w:div>
    <w:div w:id="1485975335">
      <w:bodyDiv w:val="1"/>
      <w:marLeft w:val="0"/>
      <w:marRight w:val="0"/>
      <w:marTop w:val="0"/>
      <w:marBottom w:val="0"/>
      <w:divBdr>
        <w:top w:val="none" w:sz="0" w:space="0" w:color="auto"/>
        <w:left w:val="none" w:sz="0" w:space="0" w:color="auto"/>
        <w:bottom w:val="none" w:sz="0" w:space="0" w:color="auto"/>
        <w:right w:val="none" w:sz="0" w:space="0" w:color="auto"/>
      </w:divBdr>
    </w:div>
    <w:div w:id="1502815206">
      <w:bodyDiv w:val="1"/>
      <w:marLeft w:val="0"/>
      <w:marRight w:val="0"/>
      <w:marTop w:val="0"/>
      <w:marBottom w:val="0"/>
      <w:divBdr>
        <w:top w:val="none" w:sz="0" w:space="0" w:color="auto"/>
        <w:left w:val="none" w:sz="0" w:space="0" w:color="auto"/>
        <w:bottom w:val="none" w:sz="0" w:space="0" w:color="auto"/>
        <w:right w:val="none" w:sz="0" w:space="0" w:color="auto"/>
      </w:divBdr>
    </w:div>
    <w:div w:id="1506700991">
      <w:bodyDiv w:val="1"/>
      <w:marLeft w:val="0"/>
      <w:marRight w:val="0"/>
      <w:marTop w:val="0"/>
      <w:marBottom w:val="0"/>
      <w:divBdr>
        <w:top w:val="none" w:sz="0" w:space="0" w:color="auto"/>
        <w:left w:val="none" w:sz="0" w:space="0" w:color="auto"/>
        <w:bottom w:val="none" w:sz="0" w:space="0" w:color="auto"/>
        <w:right w:val="none" w:sz="0" w:space="0" w:color="auto"/>
      </w:divBdr>
    </w:div>
    <w:div w:id="1510489795">
      <w:bodyDiv w:val="1"/>
      <w:marLeft w:val="0"/>
      <w:marRight w:val="0"/>
      <w:marTop w:val="0"/>
      <w:marBottom w:val="0"/>
      <w:divBdr>
        <w:top w:val="none" w:sz="0" w:space="0" w:color="auto"/>
        <w:left w:val="none" w:sz="0" w:space="0" w:color="auto"/>
        <w:bottom w:val="none" w:sz="0" w:space="0" w:color="auto"/>
        <w:right w:val="none" w:sz="0" w:space="0" w:color="auto"/>
      </w:divBdr>
    </w:div>
    <w:div w:id="1510944661">
      <w:bodyDiv w:val="1"/>
      <w:marLeft w:val="0"/>
      <w:marRight w:val="0"/>
      <w:marTop w:val="0"/>
      <w:marBottom w:val="0"/>
      <w:divBdr>
        <w:top w:val="none" w:sz="0" w:space="0" w:color="auto"/>
        <w:left w:val="none" w:sz="0" w:space="0" w:color="auto"/>
        <w:bottom w:val="none" w:sz="0" w:space="0" w:color="auto"/>
        <w:right w:val="none" w:sz="0" w:space="0" w:color="auto"/>
      </w:divBdr>
    </w:div>
    <w:div w:id="1512337693">
      <w:bodyDiv w:val="1"/>
      <w:marLeft w:val="0"/>
      <w:marRight w:val="0"/>
      <w:marTop w:val="0"/>
      <w:marBottom w:val="0"/>
      <w:divBdr>
        <w:top w:val="none" w:sz="0" w:space="0" w:color="auto"/>
        <w:left w:val="none" w:sz="0" w:space="0" w:color="auto"/>
        <w:bottom w:val="none" w:sz="0" w:space="0" w:color="auto"/>
        <w:right w:val="none" w:sz="0" w:space="0" w:color="auto"/>
      </w:divBdr>
    </w:div>
    <w:div w:id="1517380830">
      <w:bodyDiv w:val="1"/>
      <w:marLeft w:val="0"/>
      <w:marRight w:val="0"/>
      <w:marTop w:val="0"/>
      <w:marBottom w:val="0"/>
      <w:divBdr>
        <w:top w:val="none" w:sz="0" w:space="0" w:color="auto"/>
        <w:left w:val="none" w:sz="0" w:space="0" w:color="auto"/>
        <w:bottom w:val="none" w:sz="0" w:space="0" w:color="auto"/>
        <w:right w:val="none" w:sz="0" w:space="0" w:color="auto"/>
      </w:divBdr>
    </w:div>
    <w:div w:id="1536695065">
      <w:bodyDiv w:val="1"/>
      <w:marLeft w:val="0"/>
      <w:marRight w:val="0"/>
      <w:marTop w:val="0"/>
      <w:marBottom w:val="0"/>
      <w:divBdr>
        <w:top w:val="none" w:sz="0" w:space="0" w:color="auto"/>
        <w:left w:val="none" w:sz="0" w:space="0" w:color="auto"/>
        <w:bottom w:val="none" w:sz="0" w:space="0" w:color="auto"/>
        <w:right w:val="none" w:sz="0" w:space="0" w:color="auto"/>
      </w:divBdr>
    </w:div>
    <w:div w:id="1548294192">
      <w:bodyDiv w:val="1"/>
      <w:marLeft w:val="0"/>
      <w:marRight w:val="0"/>
      <w:marTop w:val="0"/>
      <w:marBottom w:val="0"/>
      <w:divBdr>
        <w:top w:val="none" w:sz="0" w:space="0" w:color="auto"/>
        <w:left w:val="none" w:sz="0" w:space="0" w:color="auto"/>
        <w:bottom w:val="none" w:sz="0" w:space="0" w:color="auto"/>
        <w:right w:val="none" w:sz="0" w:space="0" w:color="auto"/>
      </w:divBdr>
    </w:div>
    <w:div w:id="1552880486">
      <w:bodyDiv w:val="1"/>
      <w:marLeft w:val="0"/>
      <w:marRight w:val="0"/>
      <w:marTop w:val="0"/>
      <w:marBottom w:val="0"/>
      <w:divBdr>
        <w:top w:val="none" w:sz="0" w:space="0" w:color="auto"/>
        <w:left w:val="none" w:sz="0" w:space="0" w:color="auto"/>
        <w:bottom w:val="none" w:sz="0" w:space="0" w:color="auto"/>
        <w:right w:val="none" w:sz="0" w:space="0" w:color="auto"/>
      </w:divBdr>
    </w:div>
    <w:div w:id="1553223841">
      <w:bodyDiv w:val="1"/>
      <w:marLeft w:val="0"/>
      <w:marRight w:val="0"/>
      <w:marTop w:val="0"/>
      <w:marBottom w:val="0"/>
      <w:divBdr>
        <w:top w:val="none" w:sz="0" w:space="0" w:color="auto"/>
        <w:left w:val="none" w:sz="0" w:space="0" w:color="auto"/>
        <w:bottom w:val="none" w:sz="0" w:space="0" w:color="auto"/>
        <w:right w:val="none" w:sz="0" w:space="0" w:color="auto"/>
      </w:divBdr>
    </w:div>
    <w:div w:id="1558972652">
      <w:bodyDiv w:val="1"/>
      <w:marLeft w:val="0"/>
      <w:marRight w:val="0"/>
      <w:marTop w:val="0"/>
      <w:marBottom w:val="0"/>
      <w:divBdr>
        <w:top w:val="none" w:sz="0" w:space="0" w:color="auto"/>
        <w:left w:val="none" w:sz="0" w:space="0" w:color="auto"/>
        <w:bottom w:val="none" w:sz="0" w:space="0" w:color="auto"/>
        <w:right w:val="none" w:sz="0" w:space="0" w:color="auto"/>
      </w:divBdr>
    </w:div>
    <w:div w:id="1561789623">
      <w:bodyDiv w:val="1"/>
      <w:marLeft w:val="0"/>
      <w:marRight w:val="0"/>
      <w:marTop w:val="0"/>
      <w:marBottom w:val="0"/>
      <w:divBdr>
        <w:top w:val="none" w:sz="0" w:space="0" w:color="auto"/>
        <w:left w:val="none" w:sz="0" w:space="0" w:color="auto"/>
        <w:bottom w:val="none" w:sz="0" w:space="0" w:color="auto"/>
        <w:right w:val="none" w:sz="0" w:space="0" w:color="auto"/>
      </w:divBdr>
    </w:div>
    <w:div w:id="1562715829">
      <w:bodyDiv w:val="1"/>
      <w:marLeft w:val="0"/>
      <w:marRight w:val="0"/>
      <w:marTop w:val="0"/>
      <w:marBottom w:val="0"/>
      <w:divBdr>
        <w:top w:val="none" w:sz="0" w:space="0" w:color="auto"/>
        <w:left w:val="none" w:sz="0" w:space="0" w:color="auto"/>
        <w:bottom w:val="none" w:sz="0" w:space="0" w:color="auto"/>
        <w:right w:val="none" w:sz="0" w:space="0" w:color="auto"/>
      </w:divBdr>
    </w:div>
    <w:div w:id="1564757532">
      <w:bodyDiv w:val="1"/>
      <w:marLeft w:val="0"/>
      <w:marRight w:val="0"/>
      <w:marTop w:val="0"/>
      <w:marBottom w:val="0"/>
      <w:divBdr>
        <w:top w:val="none" w:sz="0" w:space="0" w:color="auto"/>
        <w:left w:val="none" w:sz="0" w:space="0" w:color="auto"/>
        <w:bottom w:val="none" w:sz="0" w:space="0" w:color="auto"/>
        <w:right w:val="none" w:sz="0" w:space="0" w:color="auto"/>
      </w:divBdr>
    </w:div>
    <w:div w:id="1565605374">
      <w:bodyDiv w:val="1"/>
      <w:marLeft w:val="0"/>
      <w:marRight w:val="0"/>
      <w:marTop w:val="0"/>
      <w:marBottom w:val="0"/>
      <w:divBdr>
        <w:top w:val="none" w:sz="0" w:space="0" w:color="auto"/>
        <w:left w:val="none" w:sz="0" w:space="0" w:color="auto"/>
        <w:bottom w:val="none" w:sz="0" w:space="0" w:color="auto"/>
        <w:right w:val="none" w:sz="0" w:space="0" w:color="auto"/>
      </w:divBdr>
    </w:div>
    <w:div w:id="1574927674">
      <w:bodyDiv w:val="1"/>
      <w:marLeft w:val="0"/>
      <w:marRight w:val="0"/>
      <w:marTop w:val="0"/>
      <w:marBottom w:val="0"/>
      <w:divBdr>
        <w:top w:val="none" w:sz="0" w:space="0" w:color="auto"/>
        <w:left w:val="none" w:sz="0" w:space="0" w:color="auto"/>
        <w:bottom w:val="none" w:sz="0" w:space="0" w:color="auto"/>
        <w:right w:val="none" w:sz="0" w:space="0" w:color="auto"/>
      </w:divBdr>
    </w:div>
    <w:div w:id="1577940321">
      <w:bodyDiv w:val="1"/>
      <w:marLeft w:val="0"/>
      <w:marRight w:val="0"/>
      <w:marTop w:val="0"/>
      <w:marBottom w:val="0"/>
      <w:divBdr>
        <w:top w:val="none" w:sz="0" w:space="0" w:color="auto"/>
        <w:left w:val="none" w:sz="0" w:space="0" w:color="auto"/>
        <w:bottom w:val="none" w:sz="0" w:space="0" w:color="auto"/>
        <w:right w:val="none" w:sz="0" w:space="0" w:color="auto"/>
      </w:divBdr>
    </w:div>
    <w:div w:id="1585992498">
      <w:bodyDiv w:val="1"/>
      <w:marLeft w:val="0"/>
      <w:marRight w:val="0"/>
      <w:marTop w:val="0"/>
      <w:marBottom w:val="0"/>
      <w:divBdr>
        <w:top w:val="none" w:sz="0" w:space="0" w:color="auto"/>
        <w:left w:val="none" w:sz="0" w:space="0" w:color="auto"/>
        <w:bottom w:val="none" w:sz="0" w:space="0" w:color="auto"/>
        <w:right w:val="none" w:sz="0" w:space="0" w:color="auto"/>
      </w:divBdr>
    </w:div>
    <w:div w:id="1597128766">
      <w:bodyDiv w:val="1"/>
      <w:marLeft w:val="0"/>
      <w:marRight w:val="0"/>
      <w:marTop w:val="0"/>
      <w:marBottom w:val="0"/>
      <w:divBdr>
        <w:top w:val="none" w:sz="0" w:space="0" w:color="auto"/>
        <w:left w:val="none" w:sz="0" w:space="0" w:color="auto"/>
        <w:bottom w:val="none" w:sz="0" w:space="0" w:color="auto"/>
        <w:right w:val="none" w:sz="0" w:space="0" w:color="auto"/>
      </w:divBdr>
    </w:div>
    <w:div w:id="1597327882">
      <w:bodyDiv w:val="1"/>
      <w:marLeft w:val="0"/>
      <w:marRight w:val="0"/>
      <w:marTop w:val="0"/>
      <w:marBottom w:val="0"/>
      <w:divBdr>
        <w:top w:val="none" w:sz="0" w:space="0" w:color="auto"/>
        <w:left w:val="none" w:sz="0" w:space="0" w:color="auto"/>
        <w:bottom w:val="none" w:sz="0" w:space="0" w:color="auto"/>
        <w:right w:val="none" w:sz="0" w:space="0" w:color="auto"/>
      </w:divBdr>
    </w:div>
    <w:div w:id="1604722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8188">
          <w:marLeft w:val="0"/>
          <w:marRight w:val="0"/>
          <w:marTop w:val="0"/>
          <w:marBottom w:val="0"/>
          <w:divBdr>
            <w:top w:val="none" w:sz="0" w:space="0" w:color="auto"/>
            <w:left w:val="none" w:sz="0" w:space="0" w:color="auto"/>
            <w:bottom w:val="none" w:sz="0" w:space="0" w:color="auto"/>
            <w:right w:val="none" w:sz="0" w:space="0" w:color="auto"/>
          </w:divBdr>
        </w:div>
        <w:div w:id="264653317">
          <w:marLeft w:val="0"/>
          <w:marRight w:val="0"/>
          <w:marTop w:val="0"/>
          <w:marBottom w:val="0"/>
          <w:divBdr>
            <w:top w:val="none" w:sz="0" w:space="0" w:color="auto"/>
            <w:left w:val="none" w:sz="0" w:space="0" w:color="auto"/>
            <w:bottom w:val="none" w:sz="0" w:space="0" w:color="auto"/>
            <w:right w:val="none" w:sz="0" w:space="0" w:color="auto"/>
          </w:divBdr>
        </w:div>
        <w:div w:id="837354582">
          <w:marLeft w:val="0"/>
          <w:marRight w:val="0"/>
          <w:marTop w:val="0"/>
          <w:marBottom w:val="0"/>
          <w:divBdr>
            <w:top w:val="none" w:sz="0" w:space="0" w:color="auto"/>
            <w:left w:val="none" w:sz="0" w:space="0" w:color="auto"/>
            <w:bottom w:val="none" w:sz="0" w:space="0" w:color="auto"/>
            <w:right w:val="none" w:sz="0" w:space="0" w:color="auto"/>
          </w:divBdr>
        </w:div>
        <w:div w:id="1303775138">
          <w:marLeft w:val="0"/>
          <w:marRight w:val="0"/>
          <w:marTop w:val="0"/>
          <w:marBottom w:val="0"/>
          <w:divBdr>
            <w:top w:val="none" w:sz="0" w:space="0" w:color="auto"/>
            <w:left w:val="none" w:sz="0" w:space="0" w:color="auto"/>
            <w:bottom w:val="none" w:sz="0" w:space="0" w:color="auto"/>
            <w:right w:val="none" w:sz="0" w:space="0" w:color="auto"/>
          </w:divBdr>
        </w:div>
        <w:div w:id="1513955311">
          <w:marLeft w:val="0"/>
          <w:marRight w:val="0"/>
          <w:marTop w:val="0"/>
          <w:marBottom w:val="0"/>
          <w:divBdr>
            <w:top w:val="none" w:sz="0" w:space="0" w:color="auto"/>
            <w:left w:val="none" w:sz="0" w:space="0" w:color="auto"/>
            <w:bottom w:val="none" w:sz="0" w:space="0" w:color="auto"/>
            <w:right w:val="none" w:sz="0" w:space="0" w:color="auto"/>
          </w:divBdr>
        </w:div>
        <w:div w:id="829104287">
          <w:marLeft w:val="0"/>
          <w:marRight w:val="0"/>
          <w:marTop w:val="0"/>
          <w:marBottom w:val="0"/>
          <w:divBdr>
            <w:top w:val="none" w:sz="0" w:space="0" w:color="auto"/>
            <w:left w:val="none" w:sz="0" w:space="0" w:color="auto"/>
            <w:bottom w:val="none" w:sz="0" w:space="0" w:color="auto"/>
            <w:right w:val="none" w:sz="0" w:space="0" w:color="auto"/>
          </w:divBdr>
        </w:div>
        <w:div w:id="1973711470">
          <w:marLeft w:val="0"/>
          <w:marRight w:val="0"/>
          <w:marTop w:val="0"/>
          <w:marBottom w:val="0"/>
          <w:divBdr>
            <w:top w:val="none" w:sz="0" w:space="0" w:color="auto"/>
            <w:left w:val="none" w:sz="0" w:space="0" w:color="auto"/>
            <w:bottom w:val="none" w:sz="0" w:space="0" w:color="auto"/>
            <w:right w:val="none" w:sz="0" w:space="0" w:color="auto"/>
          </w:divBdr>
        </w:div>
        <w:div w:id="127170591">
          <w:marLeft w:val="0"/>
          <w:marRight w:val="0"/>
          <w:marTop w:val="0"/>
          <w:marBottom w:val="0"/>
          <w:divBdr>
            <w:top w:val="none" w:sz="0" w:space="0" w:color="auto"/>
            <w:left w:val="none" w:sz="0" w:space="0" w:color="auto"/>
            <w:bottom w:val="none" w:sz="0" w:space="0" w:color="auto"/>
            <w:right w:val="none" w:sz="0" w:space="0" w:color="auto"/>
          </w:divBdr>
        </w:div>
        <w:div w:id="1855881215">
          <w:marLeft w:val="0"/>
          <w:marRight w:val="0"/>
          <w:marTop w:val="0"/>
          <w:marBottom w:val="0"/>
          <w:divBdr>
            <w:top w:val="none" w:sz="0" w:space="0" w:color="auto"/>
            <w:left w:val="none" w:sz="0" w:space="0" w:color="auto"/>
            <w:bottom w:val="none" w:sz="0" w:space="0" w:color="auto"/>
            <w:right w:val="none" w:sz="0" w:space="0" w:color="auto"/>
          </w:divBdr>
        </w:div>
        <w:div w:id="39406070">
          <w:marLeft w:val="0"/>
          <w:marRight w:val="0"/>
          <w:marTop w:val="0"/>
          <w:marBottom w:val="0"/>
          <w:divBdr>
            <w:top w:val="none" w:sz="0" w:space="0" w:color="auto"/>
            <w:left w:val="none" w:sz="0" w:space="0" w:color="auto"/>
            <w:bottom w:val="none" w:sz="0" w:space="0" w:color="auto"/>
            <w:right w:val="none" w:sz="0" w:space="0" w:color="auto"/>
          </w:divBdr>
        </w:div>
        <w:div w:id="2060205580">
          <w:marLeft w:val="0"/>
          <w:marRight w:val="0"/>
          <w:marTop w:val="0"/>
          <w:marBottom w:val="0"/>
          <w:divBdr>
            <w:top w:val="none" w:sz="0" w:space="0" w:color="auto"/>
            <w:left w:val="none" w:sz="0" w:space="0" w:color="auto"/>
            <w:bottom w:val="none" w:sz="0" w:space="0" w:color="auto"/>
            <w:right w:val="none" w:sz="0" w:space="0" w:color="auto"/>
          </w:divBdr>
        </w:div>
      </w:divsChild>
    </w:div>
    <w:div w:id="1611232992">
      <w:bodyDiv w:val="1"/>
      <w:marLeft w:val="0"/>
      <w:marRight w:val="0"/>
      <w:marTop w:val="0"/>
      <w:marBottom w:val="0"/>
      <w:divBdr>
        <w:top w:val="none" w:sz="0" w:space="0" w:color="auto"/>
        <w:left w:val="none" w:sz="0" w:space="0" w:color="auto"/>
        <w:bottom w:val="none" w:sz="0" w:space="0" w:color="auto"/>
        <w:right w:val="none" w:sz="0" w:space="0" w:color="auto"/>
      </w:divBdr>
      <w:divsChild>
        <w:div w:id="1796868476">
          <w:marLeft w:val="0"/>
          <w:marRight w:val="0"/>
          <w:marTop w:val="0"/>
          <w:marBottom w:val="0"/>
          <w:divBdr>
            <w:top w:val="none" w:sz="0" w:space="0" w:color="auto"/>
            <w:left w:val="none" w:sz="0" w:space="0" w:color="auto"/>
            <w:bottom w:val="none" w:sz="0" w:space="0" w:color="auto"/>
            <w:right w:val="none" w:sz="0" w:space="0" w:color="auto"/>
          </w:divBdr>
        </w:div>
        <w:div w:id="975062122">
          <w:marLeft w:val="0"/>
          <w:marRight w:val="0"/>
          <w:marTop w:val="0"/>
          <w:marBottom w:val="0"/>
          <w:divBdr>
            <w:top w:val="none" w:sz="0" w:space="0" w:color="auto"/>
            <w:left w:val="none" w:sz="0" w:space="0" w:color="auto"/>
            <w:bottom w:val="none" w:sz="0" w:space="0" w:color="auto"/>
            <w:right w:val="none" w:sz="0" w:space="0" w:color="auto"/>
          </w:divBdr>
        </w:div>
        <w:div w:id="656152730">
          <w:marLeft w:val="0"/>
          <w:marRight w:val="0"/>
          <w:marTop w:val="0"/>
          <w:marBottom w:val="0"/>
          <w:divBdr>
            <w:top w:val="none" w:sz="0" w:space="0" w:color="auto"/>
            <w:left w:val="none" w:sz="0" w:space="0" w:color="auto"/>
            <w:bottom w:val="none" w:sz="0" w:space="0" w:color="auto"/>
            <w:right w:val="none" w:sz="0" w:space="0" w:color="auto"/>
          </w:divBdr>
        </w:div>
      </w:divsChild>
    </w:div>
    <w:div w:id="1623346774">
      <w:bodyDiv w:val="1"/>
      <w:marLeft w:val="0"/>
      <w:marRight w:val="0"/>
      <w:marTop w:val="0"/>
      <w:marBottom w:val="0"/>
      <w:divBdr>
        <w:top w:val="none" w:sz="0" w:space="0" w:color="auto"/>
        <w:left w:val="none" w:sz="0" w:space="0" w:color="auto"/>
        <w:bottom w:val="none" w:sz="0" w:space="0" w:color="auto"/>
        <w:right w:val="none" w:sz="0" w:space="0" w:color="auto"/>
      </w:divBdr>
    </w:div>
    <w:div w:id="1629971333">
      <w:bodyDiv w:val="1"/>
      <w:marLeft w:val="0"/>
      <w:marRight w:val="0"/>
      <w:marTop w:val="0"/>
      <w:marBottom w:val="0"/>
      <w:divBdr>
        <w:top w:val="none" w:sz="0" w:space="0" w:color="auto"/>
        <w:left w:val="none" w:sz="0" w:space="0" w:color="auto"/>
        <w:bottom w:val="none" w:sz="0" w:space="0" w:color="auto"/>
        <w:right w:val="none" w:sz="0" w:space="0" w:color="auto"/>
      </w:divBdr>
    </w:div>
    <w:div w:id="1631403209">
      <w:bodyDiv w:val="1"/>
      <w:marLeft w:val="0"/>
      <w:marRight w:val="0"/>
      <w:marTop w:val="0"/>
      <w:marBottom w:val="0"/>
      <w:divBdr>
        <w:top w:val="none" w:sz="0" w:space="0" w:color="auto"/>
        <w:left w:val="none" w:sz="0" w:space="0" w:color="auto"/>
        <w:bottom w:val="none" w:sz="0" w:space="0" w:color="auto"/>
        <w:right w:val="none" w:sz="0" w:space="0" w:color="auto"/>
      </w:divBdr>
    </w:div>
    <w:div w:id="1650010552">
      <w:bodyDiv w:val="1"/>
      <w:marLeft w:val="0"/>
      <w:marRight w:val="0"/>
      <w:marTop w:val="0"/>
      <w:marBottom w:val="0"/>
      <w:divBdr>
        <w:top w:val="none" w:sz="0" w:space="0" w:color="auto"/>
        <w:left w:val="none" w:sz="0" w:space="0" w:color="auto"/>
        <w:bottom w:val="none" w:sz="0" w:space="0" w:color="auto"/>
        <w:right w:val="none" w:sz="0" w:space="0" w:color="auto"/>
      </w:divBdr>
    </w:div>
    <w:div w:id="1653018639">
      <w:bodyDiv w:val="1"/>
      <w:marLeft w:val="0"/>
      <w:marRight w:val="0"/>
      <w:marTop w:val="0"/>
      <w:marBottom w:val="0"/>
      <w:divBdr>
        <w:top w:val="none" w:sz="0" w:space="0" w:color="auto"/>
        <w:left w:val="none" w:sz="0" w:space="0" w:color="auto"/>
        <w:bottom w:val="none" w:sz="0" w:space="0" w:color="auto"/>
        <w:right w:val="none" w:sz="0" w:space="0" w:color="auto"/>
      </w:divBdr>
    </w:div>
    <w:div w:id="1657106170">
      <w:bodyDiv w:val="1"/>
      <w:marLeft w:val="0"/>
      <w:marRight w:val="0"/>
      <w:marTop w:val="0"/>
      <w:marBottom w:val="0"/>
      <w:divBdr>
        <w:top w:val="none" w:sz="0" w:space="0" w:color="auto"/>
        <w:left w:val="none" w:sz="0" w:space="0" w:color="auto"/>
        <w:bottom w:val="none" w:sz="0" w:space="0" w:color="auto"/>
        <w:right w:val="none" w:sz="0" w:space="0" w:color="auto"/>
      </w:divBdr>
    </w:div>
    <w:div w:id="1657612013">
      <w:bodyDiv w:val="1"/>
      <w:marLeft w:val="0"/>
      <w:marRight w:val="0"/>
      <w:marTop w:val="0"/>
      <w:marBottom w:val="0"/>
      <w:divBdr>
        <w:top w:val="none" w:sz="0" w:space="0" w:color="auto"/>
        <w:left w:val="none" w:sz="0" w:space="0" w:color="auto"/>
        <w:bottom w:val="none" w:sz="0" w:space="0" w:color="auto"/>
        <w:right w:val="none" w:sz="0" w:space="0" w:color="auto"/>
      </w:divBdr>
    </w:div>
    <w:div w:id="1683124830">
      <w:bodyDiv w:val="1"/>
      <w:marLeft w:val="0"/>
      <w:marRight w:val="0"/>
      <w:marTop w:val="0"/>
      <w:marBottom w:val="0"/>
      <w:divBdr>
        <w:top w:val="none" w:sz="0" w:space="0" w:color="auto"/>
        <w:left w:val="none" w:sz="0" w:space="0" w:color="auto"/>
        <w:bottom w:val="none" w:sz="0" w:space="0" w:color="auto"/>
        <w:right w:val="none" w:sz="0" w:space="0" w:color="auto"/>
      </w:divBdr>
    </w:div>
    <w:div w:id="1686785581">
      <w:bodyDiv w:val="1"/>
      <w:marLeft w:val="0"/>
      <w:marRight w:val="0"/>
      <w:marTop w:val="0"/>
      <w:marBottom w:val="0"/>
      <w:divBdr>
        <w:top w:val="none" w:sz="0" w:space="0" w:color="auto"/>
        <w:left w:val="none" w:sz="0" w:space="0" w:color="auto"/>
        <w:bottom w:val="none" w:sz="0" w:space="0" w:color="auto"/>
        <w:right w:val="none" w:sz="0" w:space="0" w:color="auto"/>
      </w:divBdr>
    </w:div>
    <w:div w:id="1688017667">
      <w:bodyDiv w:val="1"/>
      <w:marLeft w:val="0"/>
      <w:marRight w:val="0"/>
      <w:marTop w:val="0"/>
      <w:marBottom w:val="0"/>
      <w:divBdr>
        <w:top w:val="none" w:sz="0" w:space="0" w:color="auto"/>
        <w:left w:val="none" w:sz="0" w:space="0" w:color="auto"/>
        <w:bottom w:val="none" w:sz="0" w:space="0" w:color="auto"/>
        <w:right w:val="none" w:sz="0" w:space="0" w:color="auto"/>
      </w:divBdr>
      <w:divsChild>
        <w:div w:id="155416523">
          <w:marLeft w:val="0"/>
          <w:marRight w:val="0"/>
          <w:marTop w:val="0"/>
          <w:marBottom w:val="0"/>
          <w:divBdr>
            <w:top w:val="none" w:sz="0" w:space="0" w:color="auto"/>
            <w:left w:val="none" w:sz="0" w:space="0" w:color="auto"/>
            <w:bottom w:val="none" w:sz="0" w:space="0" w:color="auto"/>
            <w:right w:val="none" w:sz="0" w:space="0" w:color="auto"/>
          </w:divBdr>
          <w:divsChild>
            <w:div w:id="889075372">
              <w:marLeft w:val="0"/>
              <w:marRight w:val="0"/>
              <w:marTop w:val="0"/>
              <w:marBottom w:val="0"/>
              <w:divBdr>
                <w:top w:val="none" w:sz="0" w:space="0" w:color="auto"/>
                <w:left w:val="none" w:sz="0" w:space="0" w:color="auto"/>
                <w:bottom w:val="none" w:sz="0" w:space="0" w:color="auto"/>
                <w:right w:val="none" w:sz="0" w:space="0" w:color="auto"/>
              </w:divBdr>
            </w:div>
          </w:divsChild>
        </w:div>
        <w:div w:id="468867542">
          <w:marLeft w:val="0"/>
          <w:marRight w:val="0"/>
          <w:marTop w:val="0"/>
          <w:marBottom w:val="0"/>
          <w:divBdr>
            <w:top w:val="none" w:sz="0" w:space="0" w:color="auto"/>
            <w:left w:val="none" w:sz="0" w:space="0" w:color="auto"/>
            <w:bottom w:val="none" w:sz="0" w:space="0" w:color="auto"/>
            <w:right w:val="none" w:sz="0" w:space="0" w:color="auto"/>
          </w:divBdr>
          <w:divsChild>
            <w:div w:id="148638748">
              <w:marLeft w:val="0"/>
              <w:marRight w:val="0"/>
              <w:marTop w:val="0"/>
              <w:marBottom w:val="0"/>
              <w:divBdr>
                <w:top w:val="none" w:sz="0" w:space="0" w:color="auto"/>
                <w:left w:val="none" w:sz="0" w:space="0" w:color="auto"/>
                <w:bottom w:val="none" w:sz="0" w:space="0" w:color="auto"/>
                <w:right w:val="none" w:sz="0" w:space="0" w:color="auto"/>
              </w:divBdr>
              <w:divsChild>
                <w:div w:id="1688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734">
          <w:marLeft w:val="0"/>
          <w:marRight w:val="0"/>
          <w:marTop w:val="0"/>
          <w:marBottom w:val="0"/>
          <w:divBdr>
            <w:top w:val="none" w:sz="0" w:space="0" w:color="auto"/>
            <w:left w:val="none" w:sz="0" w:space="0" w:color="auto"/>
            <w:bottom w:val="none" w:sz="0" w:space="0" w:color="auto"/>
            <w:right w:val="none" w:sz="0" w:space="0" w:color="auto"/>
          </w:divBdr>
          <w:divsChild>
            <w:div w:id="221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810">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2608673">
      <w:bodyDiv w:val="1"/>
      <w:marLeft w:val="0"/>
      <w:marRight w:val="0"/>
      <w:marTop w:val="0"/>
      <w:marBottom w:val="0"/>
      <w:divBdr>
        <w:top w:val="none" w:sz="0" w:space="0" w:color="auto"/>
        <w:left w:val="none" w:sz="0" w:space="0" w:color="auto"/>
        <w:bottom w:val="none" w:sz="0" w:space="0" w:color="auto"/>
        <w:right w:val="none" w:sz="0" w:space="0" w:color="auto"/>
      </w:divBdr>
    </w:div>
    <w:div w:id="1696492806">
      <w:bodyDiv w:val="1"/>
      <w:marLeft w:val="0"/>
      <w:marRight w:val="0"/>
      <w:marTop w:val="0"/>
      <w:marBottom w:val="0"/>
      <w:divBdr>
        <w:top w:val="none" w:sz="0" w:space="0" w:color="auto"/>
        <w:left w:val="none" w:sz="0" w:space="0" w:color="auto"/>
        <w:bottom w:val="none" w:sz="0" w:space="0" w:color="auto"/>
        <w:right w:val="none" w:sz="0" w:space="0" w:color="auto"/>
      </w:divBdr>
    </w:div>
    <w:div w:id="1736397184">
      <w:bodyDiv w:val="1"/>
      <w:marLeft w:val="0"/>
      <w:marRight w:val="0"/>
      <w:marTop w:val="0"/>
      <w:marBottom w:val="0"/>
      <w:divBdr>
        <w:top w:val="none" w:sz="0" w:space="0" w:color="auto"/>
        <w:left w:val="none" w:sz="0" w:space="0" w:color="auto"/>
        <w:bottom w:val="none" w:sz="0" w:space="0" w:color="auto"/>
        <w:right w:val="none" w:sz="0" w:space="0" w:color="auto"/>
      </w:divBdr>
    </w:div>
    <w:div w:id="1742948214">
      <w:bodyDiv w:val="1"/>
      <w:marLeft w:val="0"/>
      <w:marRight w:val="0"/>
      <w:marTop w:val="0"/>
      <w:marBottom w:val="0"/>
      <w:divBdr>
        <w:top w:val="none" w:sz="0" w:space="0" w:color="auto"/>
        <w:left w:val="none" w:sz="0" w:space="0" w:color="auto"/>
        <w:bottom w:val="none" w:sz="0" w:space="0" w:color="auto"/>
        <w:right w:val="none" w:sz="0" w:space="0" w:color="auto"/>
      </w:divBdr>
    </w:div>
    <w:div w:id="1745909283">
      <w:bodyDiv w:val="1"/>
      <w:marLeft w:val="0"/>
      <w:marRight w:val="0"/>
      <w:marTop w:val="0"/>
      <w:marBottom w:val="0"/>
      <w:divBdr>
        <w:top w:val="none" w:sz="0" w:space="0" w:color="auto"/>
        <w:left w:val="none" w:sz="0" w:space="0" w:color="auto"/>
        <w:bottom w:val="none" w:sz="0" w:space="0" w:color="auto"/>
        <w:right w:val="none" w:sz="0" w:space="0" w:color="auto"/>
      </w:divBdr>
    </w:div>
    <w:div w:id="1751808166">
      <w:bodyDiv w:val="1"/>
      <w:marLeft w:val="0"/>
      <w:marRight w:val="0"/>
      <w:marTop w:val="0"/>
      <w:marBottom w:val="0"/>
      <w:divBdr>
        <w:top w:val="none" w:sz="0" w:space="0" w:color="auto"/>
        <w:left w:val="none" w:sz="0" w:space="0" w:color="auto"/>
        <w:bottom w:val="none" w:sz="0" w:space="0" w:color="auto"/>
        <w:right w:val="none" w:sz="0" w:space="0" w:color="auto"/>
      </w:divBdr>
      <w:divsChild>
        <w:div w:id="100659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4557">
              <w:marLeft w:val="0"/>
              <w:marRight w:val="0"/>
              <w:marTop w:val="0"/>
              <w:marBottom w:val="0"/>
              <w:divBdr>
                <w:top w:val="none" w:sz="0" w:space="0" w:color="auto"/>
                <w:left w:val="none" w:sz="0" w:space="0" w:color="auto"/>
                <w:bottom w:val="none" w:sz="0" w:space="0" w:color="auto"/>
                <w:right w:val="none" w:sz="0" w:space="0" w:color="auto"/>
              </w:divBdr>
              <w:divsChild>
                <w:div w:id="427771839">
                  <w:marLeft w:val="0"/>
                  <w:marRight w:val="0"/>
                  <w:marTop w:val="0"/>
                  <w:marBottom w:val="0"/>
                  <w:divBdr>
                    <w:top w:val="none" w:sz="0" w:space="0" w:color="auto"/>
                    <w:left w:val="none" w:sz="0" w:space="0" w:color="auto"/>
                    <w:bottom w:val="none" w:sz="0" w:space="0" w:color="auto"/>
                    <w:right w:val="none" w:sz="0" w:space="0" w:color="auto"/>
                  </w:divBdr>
                  <w:divsChild>
                    <w:div w:id="586156760">
                      <w:marLeft w:val="0"/>
                      <w:marRight w:val="0"/>
                      <w:marTop w:val="0"/>
                      <w:marBottom w:val="0"/>
                      <w:divBdr>
                        <w:top w:val="none" w:sz="0" w:space="0" w:color="auto"/>
                        <w:left w:val="none" w:sz="0" w:space="0" w:color="auto"/>
                        <w:bottom w:val="none" w:sz="0" w:space="0" w:color="auto"/>
                        <w:right w:val="none" w:sz="0" w:space="0" w:color="auto"/>
                      </w:divBdr>
                      <w:divsChild>
                        <w:div w:id="11835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5038">
      <w:bodyDiv w:val="1"/>
      <w:marLeft w:val="0"/>
      <w:marRight w:val="0"/>
      <w:marTop w:val="0"/>
      <w:marBottom w:val="0"/>
      <w:divBdr>
        <w:top w:val="none" w:sz="0" w:space="0" w:color="auto"/>
        <w:left w:val="none" w:sz="0" w:space="0" w:color="auto"/>
        <w:bottom w:val="none" w:sz="0" w:space="0" w:color="auto"/>
        <w:right w:val="none" w:sz="0" w:space="0" w:color="auto"/>
      </w:divBdr>
    </w:div>
    <w:div w:id="1772119401">
      <w:bodyDiv w:val="1"/>
      <w:marLeft w:val="0"/>
      <w:marRight w:val="0"/>
      <w:marTop w:val="0"/>
      <w:marBottom w:val="0"/>
      <w:divBdr>
        <w:top w:val="none" w:sz="0" w:space="0" w:color="auto"/>
        <w:left w:val="none" w:sz="0" w:space="0" w:color="auto"/>
        <w:bottom w:val="none" w:sz="0" w:space="0" w:color="auto"/>
        <w:right w:val="none" w:sz="0" w:space="0" w:color="auto"/>
      </w:divBdr>
    </w:div>
    <w:div w:id="1784417496">
      <w:bodyDiv w:val="1"/>
      <w:marLeft w:val="0"/>
      <w:marRight w:val="0"/>
      <w:marTop w:val="0"/>
      <w:marBottom w:val="0"/>
      <w:divBdr>
        <w:top w:val="none" w:sz="0" w:space="0" w:color="auto"/>
        <w:left w:val="none" w:sz="0" w:space="0" w:color="auto"/>
        <w:bottom w:val="none" w:sz="0" w:space="0" w:color="auto"/>
        <w:right w:val="none" w:sz="0" w:space="0" w:color="auto"/>
      </w:divBdr>
    </w:div>
    <w:div w:id="1801605494">
      <w:bodyDiv w:val="1"/>
      <w:marLeft w:val="0"/>
      <w:marRight w:val="0"/>
      <w:marTop w:val="0"/>
      <w:marBottom w:val="0"/>
      <w:divBdr>
        <w:top w:val="none" w:sz="0" w:space="0" w:color="auto"/>
        <w:left w:val="none" w:sz="0" w:space="0" w:color="auto"/>
        <w:bottom w:val="none" w:sz="0" w:space="0" w:color="auto"/>
        <w:right w:val="none" w:sz="0" w:space="0" w:color="auto"/>
      </w:divBdr>
    </w:div>
    <w:div w:id="1815640889">
      <w:bodyDiv w:val="1"/>
      <w:marLeft w:val="0"/>
      <w:marRight w:val="0"/>
      <w:marTop w:val="0"/>
      <w:marBottom w:val="0"/>
      <w:divBdr>
        <w:top w:val="none" w:sz="0" w:space="0" w:color="auto"/>
        <w:left w:val="none" w:sz="0" w:space="0" w:color="auto"/>
        <w:bottom w:val="none" w:sz="0" w:space="0" w:color="auto"/>
        <w:right w:val="none" w:sz="0" w:space="0" w:color="auto"/>
      </w:divBdr>
    </w:div>
    <w:div w:id="1832408863">
      <w:bodyDiv w:val="1"/>
      <w:marLeft w:val="0"/>
      <w:marRight w:val="0"/>
      <w:marTop w:val="0"/>
      <w:marBottom w:val="0"/>
      <w:divBdr>
        <w:top w:val="none" w:sz="0" w:space="0" w:color="auto"/>
        <w:left w:val="none" w:sz="0" w:space="0" w:color="auto"/>
        <w:bottom w:val="none" w:sz="0" w:space="0" w:color="auto"/>
        <w:right w:val="none" w:sz="0" w:space="0" w:color="auto"/>
      </w:divBdr>
    </w:div>
    <w:div w:id="1835486141">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41389907">
      <w:bodyDiv w:val="1"/>
      <w:marLeft w:val="0"/>
      <w:marRight w:val="0"/>
      <w:marTop w:val="0"/>
      <w:marBottom w:val="0"/>
      <w:divBdr>
        <w:top w:val="none" w:sz="0" w:space="0" w:color="auto"/>
        <w:left w:val="none" w:sz="0" w:space="0" w:color="auto"/>
        <w:bottom w:val="none" w:sz="0" w:space="0" w:color="auto"/>
        <w:right w:val="none" w:sz="0" w:space="0" w:color="auto"/>
      </w:divBdr>
    </w:div>
    <w:div w:id="1841771580">
      <w:bodyDiv w:val="1"/>
      <w:marLeft w:val="0"/>
      <w:marRight w:val="0"/>
      <w:marTop w:val="0"/>
      <w:marBottom w:val="0"/>
      <w:divBdr>
        <w:top w:val="none" w:sz="0" w:space="0" w:color="auto"/>
        <w:left w:val="none" w:sz="0" w:space="0" w:color="auto"/>
        <w:bottom w:val="none" w:sz="0" w:space="0" w:color="auto"/>
        <w:right w:val="none" w:sz="0" w:space="0" w:color="auto"/>
      </w:divBdr>
    </w:div>
    <w:div w:id="1851990681">
      <w:bodyDiv w:val="1"/>
      <w:marLeft w:val="0"/>
      <w:marRight w:val="0"/>
      <w:marTop w:val="0"/>
      <w:marBottom w:val="0"/>
      <w:divBdr>
        <w:top w:val="none" w:sz="0" w:space="0" w:color="auto"/>
        <w:left w:val="none" w:sz="0" w:space="0" w:color="auto"/>
        <w:bottom w:val="none" w:sz="0" w:space="0" w:color="auto"/>
        <w:right w:val="none" w:sz="0" w:space="0" w:color="auto"/>
      </w:divBdr>
    </w:div>
    <w:div w:id="1853256008">
      <w:bodyDiv w:val="1"/>
      <w:marLeft w:val="0"/>
      <w:marRight w:val="0"/>
      <w:marTop w:val="0"/>
      <w:marBottom w:val="0"/>
      <w:divBdr>
        <w:top w:val="none" w:sz="0" w:space="0" w:color="auto"/>
        <w:left w:val="none" w:sz="0" w:space="0" w:color="auto"/>
        <w:bottom w:val="none" w:sz="0" w:space="0" w:color="auto"/>
        <w:right w:val="none" w:sz="0" w:space="0" w:color="auto"/>
      </w:divBdr>
    </w:div>
    <w:div w:id="1872375324">
      <w:bodyDiv w:val="1"/>
      <w:marLeft w:val="0"/>
      <w:marRight w:val="0"/>
      <w:marTop w:val="0"/>
      <w:marBottom w:val="0"/>
      <w:divBdr>
        <w:top w:val="none" w:sz="0" w:space="0" w:color="auto"/>
        <w:left w:val="none" w:sz="0" w:space="0" w:color="auto"/>
        <w:bottom w:val="none" w:sz="0" w:space="0" w:color="auto"/>
        <w:right w:val="none" w:sz="0" w:space="0" w:color="auto"/>
      </w:divBdr>
    </w:div>
    <w:div w:id="1875844905">
      <w:bodyDiv w:val="1"/>
      <w:marLeft w:val="0"/>
      <w:marRight w:val="0"/>
      <w:marTop w:val="0"/>
      <w:marBottom w:val="0"/>
      <w:divBdr>
        <w:top w:val="none" w:sz="0" w:space="0" w:color="auto"/>
        <w:left w:val="none" w:sz="0" w:space="0" w:color="auto"/>
        <w:bottom w:val="none" w:sz="0" w:space="0" w:color="auto"/>
        <w:right w:val="none" w:sz="0" w:space="0" w:color="auto"/>
      </w:divBdr>
    </w:div>
    <w:div w:id="1883051125">
      <w:bodyDiv w:val="1"/>
      <w:marLeft w:val="0"/>
      <w:marRight w:val="0"/>
      <w:marTop w:val="0"/>
      <w:marBottom w:val="0"/>
      <w:divBdr>
        <w:top w:val="none" w:sz="0" w:space="0" w:color="auto"/>
        <w:left w:val="none" w:sz="0" w:space="0" w:color="auto"/>
        <w:bottom w:val="none" w:sz="0" w:space="0" w:color="auto"/>
        <w:right w:val="none" w:sz="0" w:space="0" w:color="auto"/>
      </w:divBdr>
    </w:div>
    <w:div w:id="1887375692">
      <w:bodyDiv w:val="1"/>
      <w:marLeft w:val="0"/>
      <w:marRight w:val="0"/>
      <w:marTop w:val="0"/>
      <w:marBottom w:val="0"/>
      <w:divBdr>
        <w:top w:val="none" w:sz="0" w:space="0" w:color="auto"/>
        <w:left w:val="none" w:sz="0" w:space="0" w:color="auto"/>
        <w:bottom w:val="none" w:sz="0" w:space="0" w:color="auto"/>
        <w:right w:val="none" w:sz="0" w:space="0" w:color="auto"/>
      </w:divBdr>
    </w:div>
    <w:div w:id="188791124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71">
          <w:marLeft w:val="0"/>
          <w:marRight w:val="0"/>
          <w:marTop w:val="0"/>
          <w:marBottom w:val="0"/>
          <w:divBdr>
            <w:top w:val="none" w:sz="0" w:space="0" w:color="auto"/>
            <w:left w:val="none" w:sz="0" w:space="0" w:color="auto"/>
            <w:bottom w:val="none" w:sz="0" w:space="0" w:color="auto"/>
            <w:right w:val="none" w:sz="0" w:space="0" w:color="auto"/>
          </w:divBdr>
          <w:divsChild>
            <w:div w:id="837237201">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600719416">
              <w:marLeft w:val="0"/>
              <w:marRight w:val="0"/>
              <w:marTop w:val="0"/>
              <w:marBottom w:val="0"/>
              <w:divBdr>
                <w:top w:val="none" w:sz="0" w:space="0" w:color="auto"/>
                <w:left w:val="none" w:sz="0" w:space="0" w:color="auto"/>
                <w:bottom w:val="none" w:sz="0" w:space="0" w:color="auto"/>
                <w:right w:val="none" w:sz="0" w:space="0" w:color="auto"/>
              </w:divBdr>
            </w:div>
            <w:div w:id="1125002828">
              <w:marLeft w:val="0"/>
              <w:marRight w:val="0"/>
              <w:marTop w:val="0"/>
              <w:marBottom w:val="0"/>
              <w:divBdr>
                <w:top w:val="none" w:sz="0" w:space="0" w:color="auto"/>
                <w:left w:val="none" w:sz="0" w:space="0" w:color="auto"/>
                <w:bottom w:val="none" w:sz="0" w:space="0" w:color="auto"/>
                <w:right w:val="none" w:sz="0" w:space="0" w:color="auto"/>
              </w:divBdr>
            </w:div>
            <w:div w:id="496309170">
              <w:marLeft w:val="0"/>
              <w:marRight w:val="0"/>
              <w:marTop w:val="0"/>
              <w:marBottom w:val="0"/>
              <w:divBdr>
                <w:top w:val="none" w:sz="0" w:space="0" w:color="auto"/>
                <w:left w:val="none" w:sz="0" w:space="0" w:color="auto"/>
                <w:bottom w:val="none" w:sz="0" w:space="0" w:color="auto"/>
                <w:right w:val="none" w:sz="0" w:space="0" w:color="auto"/>
              </w:divBdr>
            </w:div>
            <w:div w:id="738796300">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 w:id="171189759">
              <w:marLeft w:val="0"/>
              <w:marRight w:val="0"/>
              <w:marTop w:val="0"/>
              <w:marBottom w:val="0"/>
              <w:divBdr>
                <w:top w:val="none" w:sz="0" w:space="0" w:color="auto"/>
                <w:left w:val="none" w:sz="0" w:space="0" w:color="auto"/>
                <w:bottom w:val="none" w:sz="0" w:space="0" w:color="auto"/>
                <w:right w:val="none" w:sz="0" w:space="0" w:color="auto"/>
              </w:divBdr>
            </w:div>
            <w:div w:id="894512527">
              <w:marLeft w:val="0"/>
              <w:marRight w:val="0"/>
              <w:marTop w:val="0"/>
              <w:marBottom w:val="0"/>
              <w:divBdr>
                <w:top w:val="none" w:sz="0" w:space="0" w:color="auto"/>
                <w:left w:val="none" w:sz="0" w:space="0" w:color="auto"/>
                <w:bottom w:val="none" w:sz="0" w:space="0" w:color="auto"/>
                <w:right w:val="none" w:sz="0" w:space="0" w:color="auto"/>
              </w:divBdr>
            </w:div>
            <w:div w:id="1843005567">
              <w:marLeft w:val="0"/>
              <w:marRight w:val="0"/>
              <w:marTop w:val="0"/>
              <w:marBottom w:val="0"/>
              <w:divBdr>
                <w:top w:val="none" w:sz="0" w:space="0" w:color="auto"/>
                <w:left w:val="none" w:sz="0" w:space="0" w:color="auto"/>
                <w:bottom w:val="none" w:sz="0" w:space="0" w:color="auto"/>
                <w:right w:val="none" w:sz="0" w:space="0" w:color="auto"/>
              </w:divBdr>
            </w:div>
            <w:div w:id="20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716">
      <w:bodyDiv w:val="1"/>
      <w:marLeft w:val="0"/>
      <w:marRight w:val="0"/>
      <w:marTop w:val="0"/>
      <w:marBottom w:val="0"/>
      <w:divBdr>
        <w:top w:val="none" w:sz="0" w:space="0" w:color="auto"/>
        <w:left w:val="none" w:sz="0" w:space="0" w:color="auto"/>
        <w:bottom w:val="none" w:sz="0" w:space="0" w:color="auto"/>
        <w:right w:val="none" w:sz="0" w:space="0" w:color="auto"/>
      </w:divBdr>
    </w:div>
    <w:div w:id="1895578501">
      <w:bodyDiv w:val="1"/>
      <w:marLeft w:val="0"/>
      <w:marRight w:val="0"/>
      <w:marTop w:val="0"/>
      <w:marBottom w:val="0"/>
      <w:divBdr>
        <w:top w:val="none" w:sz="0" w:space="0" w:color="auto"/>
        <w:left w:val="none" w:sz="0" w:space="0" w:color="auto"/>
        <w:bottom w:val="none" w:sz="0" w:space="0" w:color="auto"/>
        <w:right w:val="none" w:sz="0" w:space="0" w:color="auto"/>
      </w:divBdr>
    </w:div>
    <w:div w:id="1896816356">
      <w:bodyDiv w:val="1"/>
      <w:marLeft w:val="0"/>
      <w:marRight w:val="0"/>
      <w:marTop w:val="0"/>
      <w:marBottom w:val="0"/>
      <w:divBdr>
        <w:top w:val="none" w:sz="0" w:space="0" w:color="auto"/>
        <w:left w:val="none" w:sz="0" w:space="0" w:color="auto"/>
        <w:bottom w:val="none" w:sz="0" w:space="0" w:color="auto"/>
        <w:right w:val="none" w:sz="0" w:space="0" w:color="auto"/>
      </w:divBdr>
    </w:div>
    <w:div w:id="1898396888">
      <w:bodyDiv w:val="1"/>
      <w:marLeft w:val="0"/>
      <w:marRight w:val="0"/>
      <w:marTop w:val="0"/>
      <w:marBottom w:val="0"/>
      <w:divBdr>
        <w:top w:val="none" w:sz="0" w:space="0" w:color="auto"/>
        <w:left w:val="none" w:sz="0" w:space="0" w:color="auto"/>
        <w:bottom w:val="none" w:sz="0" w:space="0" w:color="auto"/>
        <w:right w:val="none" w:sz="0" w:space="0" w:color="auto"/>
      </w:divBdr>
      <w:divsChild>
        <w:div w:id="2106612033">
          <w:marLeft w:val="0"/>
          <w:marRight w:val="0"/>
          <w:marTop w:val="0"/>
          <w:marBottom w:val="0"/>
          <w:divBdr>
            <w:top w:val="none" w:sz="0" w:space="0" w:color="auto"/>
            <w:left w:val="none" w:sz="0" w:space="0" w:color="auto"/>
            <w:bottom w:val="none" w:sz="0" w:space="0" w:color="auto"/>
            <w:right w:val="none" w:sz="0" w:space="0" w:color="auto"/>
          </w:divBdr>
        </w:div>
        <w:div w:id="1042172833">
          <w:marLeft w:val="0"/>
          <w:marRight w:val="0"/>
          <w:marTop w:val="0"/>
          <w:marBottom w:val="0"/>
          <w:divBdr>
            <w:top w:val="none" w:sz="0" w:space="0" w:color="auto"/>
            <w:left w:val="none" w:sz="0" w:space="0" w:color="auto"/>
            <w:bottom w:val="none" w:sz="0" w:space="0" w:color="auto"/>
            <w:right w:val="none" w:sz="0" w:space="0" w:color="auto"/>
          </w:divBdr>
        </w:div>
      </w:divsChild>
    </w:div>
    <w:div w:id="1901868550">
      <w:bodyDiv w:val="1"/>
      <w:marLeft w:val="0"/>
      <w:marRight w:val="0"/>
      <w:marTop w:val="0"/>
      <w:marBottom w:val="0"/>
      <w:divBdr>
        <w:top w:val="none" w:sz="0" w:space="0" w:color="auto"/>
        <w:left w:val="none" w:sz="0" w:space="0" w:color="auto"/>
        <w:bottom w:val="none" w:sz="0" w:space="0" w:color="auto"/>
        <w:right w:val="none" w:sz="0" w:space="0" w:color="auto"/>
      </w:divBdr>
    </w:div>
    <w:div w:id="1904947531">
      <w:bodyDiv w:val="1"/>
      <w:marLeft w:val="0"/>
      <w:marRight w:val="0"/>
      <w:marTop w:val="0"/>
      <w:marBottom w:val="0"/>
      <w:divBdr>
        <w:top w:val="none" w:sz="0" w:space="0" w:color="auto"/>
        <w:left w:val="none" w:sz="0" w:space="0" w:color="auto"/>
        <w:bottom w:val="none" w:sz="0" w:space="0" w:color="auto"/>
        <w:right w:val="none" w:sz="0" w:space="0" w:color="auto"/>
      </w:divBdr>
    </w:div>
    <w:div w:id="1906334506">
      <w:bodyDiv w:val="1"/>
      <w:marLeft w:val="0"/>
      <w:marRight w:val="0"/>
      <w:marTop w:val="0"/>
      <w:marBottom w:val="0"/>
      <w:divBdr>
        <w:top w:val="none" w:sz="0" w:space="0" w:color="auto"/>
        <w:left w:val="none" w:sz="0" w:space="0" w:color="auto"/>
        <w:bottom w:val="none" w:sz="0" w:space="0" w:color="auto"/>
        <w:right w:val="none" w:sz="0" w:space="0" w:color="auto"/>
      </w:divBdr>
    </w:div>
    <w:div w:id="1912617374">
      <w:bodyDiv w:val="1"/>
      <w:marLeft w:val="0"/>
      <w:marRight w:val="0"/>
      <w:marTop w:val="0"/>
      <w:marBottom w:val="0"/>
      <w:divBdr>
        <w:top w:val="none" w:sz="0" w:space="0" w:color="auto"/>
        <w:left w:val="none" w:sz="0" w:space="0" w:color="auto"/>
        <w:bottom w:val="none" w:sz="0" w:space="0" w:color="auto"/>
        <w:right w:val="none" w:sz="0" w:space="0" w:color="auto"/>
      </w:divBdr>
    </w:div>
    <w:div w:id="1917476944">
      <w:bodyDiv w:val="1"/>
      <w:marLeft w:val="0"/>
      <w:marRight w:val="0"/>
      <w:marTop w:val="0"/>
      <w:marBottom w:val="0"/>
      <w:divBdr>
        <w:top w:val="none" w:sz="0" w:space="0" w:color="auto"/>
        <w:left w:val="none" w:sz="0" w:space="0" w:color="auto"/>
        <w:bottom w:val="none" w:sz="0" w:space="0" w:color="auto"/>
        <w:right w:val="none" w:sz="0" w:space="0" w:color="auto"/>
      </w:divBdr>
    </w:div>
    <w:div w:id="1919829986">
      <w:bodyDiv w:val="1"/>
      <w:marLeft w:val="0"/>
      <w:marRight w:val="0"/>
      <w:marTop w:val="0"/>
      <w:marBottom w:val="0"/>
      <w:divBdr>
        <w:top w:val="none" w:sz="0" w:space="0" w:color="auto"/>
        <w:left w:val="none" w:sz="0" w:space="0" w:color="auto"/>
        <w:bottom w:val="none" w:sz="0" w:space="0" w:color="auto"/>
        <w:right w:val="none" w:sz="0" w:space="0" w:color="auto"/>
      </w:divBdr>
    </w:div>
    <w:div w:id="1920673272">
      <w:bodyDiv w:val="1"/>
      <w:marLeft w:val="0"/>
      <w:marRight w:val="0"/>
      <w:marTop w:val="0"/>
      <w:marBottom w:val="0"/>
      <w:divBdr>
        <w:top w:val="none" w:sz="0" w:space="0" w:color="auto"/>
        <w:left w:val="none" w:sz="0" w:space="0" w:color="auto"/>
        <w:bottom w:val="none" w:sz="0" w:space="0" w:color="auto"/>
        <w:right w:val="none" w:sz="0" w:space="0" w:color="auto"/>
      </w:divBdr>
    </w:div>
    <w:div w:id="1924803432">
      <w:bodyDiv w:val="1"/>
      <w:marLeft w:val="0"/>
      <w:marRight w:val="0"/>
      <w:marTop w:val="0"/>
      <w:marBottom w:val="0"/>
      <w:divBdr>
        <w:top w:val="none" w:sz="0" w:space="0" w:color="auto"/>
        <w:left w:val="none" w:sz="0" w:space="0" w:color="auto"/>
        <w:bottom w:val="none" w:sz="0" w:space="0" w:color="auto"/>
        <w:right w:val="none" w:sz="0" w:space="0" w:color="auto"/>
      </w:divBdr>
    </w:div>
    <w:div w:id="1927037670">
      <w:bodyDiv w:val="1"/>
      <w:marLeft w:val="0"/>
      <w:marRight w:val="0"/>
      <w:marTop w:val="0"/>
      <w:marBottom w:val="0"/>
      <w:divBdr>
        <w:top w:val="none" w:sz="0" w:space="0" w:color="auto"/>
        <w:left w:val="none" w:sz="0" w:space="0" w:color="auto"/>
        <w:bottom w:val="none" w:sz="0" w:space="0" w:color="auto"/>
        <w:right w:val="none" w:sz="0" w:space="0" w:color="auto"/>
      </w:divBdr>
    </w:div>
    <w:div w:id="1936667270">
      <w:bodyDiv w:val="1"/>
      <w:marLeft w:val="0"/>
      <w:marRight w:val="0"/>
      <w:marTop w:val="0"/>
      <w:marBottom w:val="0"/>
      <w:divBdr>
        <w:top w:val="none" w:sz="0" w:space="0" w:color="auto"/>
        <w:left w:val="none" w:sz="0" w:space="0" w:color="auto"/>
        <w:bottom w:val="none" w:sz="0" w:space="0" w:color="auto"/>
        <w:right w:val="none" w:sz="0" w:space="0" w:color="auto"/>
      </w:divBdr>
    </w:div>
    <w:div w:id="1940916887">
      <w:bodyDiv w:val="1"/>
      <w:marLeft w:val="0"/>
      <w:marRight w:val="0"/>
      <w:marTop w:val="0"/>
      <w:marBottom w:val="0"/>
      <w:divBdr>
        <w:top w:val="none" w:sz="0" w:space="0" w:color="auto"/>
        <w:left w:val="none" w:sz="0" w:space="0" w:color="auto"/>
        <w:bottom w:val="none" w:sz="0" w:space="0" w:color="auto"/>
        <w:right w:val="none" w:sz="0" w:space="0" w:color="auto"/>
      </w:divBdr>
    </w:div>
    <w:div w:id="1950040396">
      <w:bodyDiv w:val="1"/>
      <w:marLeft w:val="0"/>
      <w:marRight w:val="0"/>
      <w:marTop w:val="0"/>
      <w:marBottom w:val="0"/>
      <w:divBdr>
        <w:top w:val="none" w:sz="0" w:space="0" w:color="auto"/>
        <w:left w:val="none" w:sz="0" w:space="0" w:color="auto"/>
        <w:bottom w:val="none" w:sz="0" w:space="0" w:color="auto"/>
        <w:right w:val="none" w:sz="0" w:space="0" w:color="auto"/>
      </w:divBdr>
    </w:div>
    <w:div w:id="1950352114">
      <w:bodyDiv w:val="1"/>
      <w:marLeft w:val="0"/>
      <w:marRight w:val="0"/>
      <w:marTop w:val="0"/>
      <w:marBottom w:val="0"/>
      <w:divBdr>
        <w:top w:val="none" w:sz="0" w:space="0" w:color="auto"/>
        <w:left w:val="none" w:sz="0" w:space="0" w:color="auto"/>
        <w:bottom w:val="none" w:sz="0" w:space="0" w:color="auto"/>
        <w:right w:val="none" w:sz="0" w:space="0" w:color="auto"/>
      </w:divBdr>
    </w:div>
    <w:div w:id="1950382569">
      <w:bodyDiv w:val="1"/>
      <w:marLeft w:val="0"/>
      <w:marRight w:val="0"/>
      <w:marTop w:val="0"/>
      <w:marBottom w:val="0"/>
      <w:divBdr>
        <w:top w:val="none" w:sz="0" w:space="0" w:color="auto"/>
        <w:left w:val="none" w:sz="0" w:space="0" w:color="auto"/>
        <w:bottom w:val="none" w:sz="0" w:space="0" w:color="auto"/>
        <w:right w:val="none" w:sz="0" w:space="0" w:color="auto"/>
      </w:divBdr>
    </w:div>
    <w:div w:id="1954631867">
      <w:bodyDiv w:val="1"/>
      <w:marLeft w:val="0"/>
      <w:marRight w:val="0"/>
      <w:marTop w:val="0"/>
      <w:marBottom w:val="0"/>
      <w:divBdr>
        <w:top w:val="none" w:sz="0" w:space="0" w:color="auto"/>
        <w:left w:val="none" w:sz="0" w:space="0" w:color="auto"/>
        <w:bottom w:val="none" w:sz="0" w:space="0" w:color="auto"/>
        <w:right w:val="none" w:sz="0" w:space="0" w:color="auto"/>
      </w:divBdr>
      <w:divsChild>
        <w:div w:id="1801265145">
          <w:marLeft w:val="0"/>
          <w:marRight w:val="0"/>
          <w:marTop w:val="0"/>
          <w:marBottom w:val="0"/>
          <w:divBdr>
            <w:top w:val="none" w:sz="0" w:space="0" w:color="auto"/>
            <w:left w:val="none" w:sz="0" w:space="0" w:color="auto"/>
            <w:bottom w:val="none" w:sz="0" w:space="0" w:color="auto"/>
            <w:right w:val="none" w:sz="0" w:space="0" w:color="auto"/>
          </w:divBdr>
        </w:div>
        <w:div w:id="411438941">
          <w:marLeft w:val="0"/>
          <w:marRight w:val="0"/>
          <w:marTop w:val="0"/>
          <w:marBottom w:val="0"/>
          <w:divBdr>
            <w:top w:val="none" w:sz="0" w:space="0" w:color="auto"/>
            <w:left w:val="none" w:sz="0" w:space="0" w:color="auto"/>
            <w:bottom w:val="none" w:sz="0" w:space="0" w:color="auto"/>
            <w:right w:val="none" w:sz="0" w:space="0" w:color="auto"/>
          </w:divBdr>
        </w:div>
        <w:div w:id="1616519821">
          <w:marLeft w:val="0"/>
          <w:marRight w:val="0"/>
          <w:marTop w:val="0"/>
          <w:marBottom w:val="0"/>
          <w:divBdr>
            <w:top w:val="none" w:sz="0" w:space="0" w:color="auto"/>
            <w:left w:val="none" w:sz="0" w:space="0" w:color="auto"/>
            <w:bottom w:val="none" w:sz="0" w:space="0" w:color="auto"/>
            <w:right w:val="none" w:sz="0" w:space="0" w:color="auto"/>
          </w:divBdr>
        </w:div>
        <w:div w:id="212619085">
          <w:marLeft w:val="0"/>
          <w:marRight w:val="0"/>
          <w:marTop w:val="0"/>
          <w:marBottom w:val="0"/>
          <w:divBdr>
            <w:top w:val="none" w:sz="0" w:space="0" w:color="auto"/>
            <w:left w:val="none" w:sz="0" w:space="0" w:color="auto"/>
            <w:bottom w:val="none" w:sz="0" w:space="0" w:color="auto"/>
            <w:right w:val="none" w:sz="0" w:space="0" w:color="auto"/>
          </w:divBdr>
        </w:div>
        <w:div w:id="1676297387">
          <w:marLeft w:val="0"/>
          <w:marRight w:val="0"/>
          <w:marTop w:val="0"/>
          <w:marBottom w:val="0"/>
          <w:divBdr>
            <w:top w:val="none" w:sz="0" w:space="0" w:color="auto"/>
            <w:left w:val="none" w:sz="0" w:space="0" w:color="auto"/>
            <w:bottom w:val="none" w:sz="0" w:space="0" w:color="auto"/>
            <w:right w:val="none" w:sz="0" w:space="0" w:color="auto"/>
          </w:divBdr>
        </w:div>
        <w:div w:id="1814254967">
          <w:marLeft w:val="0"/>
          <w:marRight w:val="0"/>
          <w:marTop w:val="0"/>
          <w:marBottom w:val="0"/>
          <w:divBdr>
            <w:top w:val="none" w:sz="0" w:space="0" w:color="auto"/>
            <w:left w:val="none" w:sz="0" w:space="0" w:color="auto"/>
            <w:bottom w:val="none" w:sz="0" w:space="0" w:color="auto"/>
            <w:right w:val="none" w:sz="0" w:space="0" w:color="auto"/>
          </w:divBdr>
        </w:div>
        <w:div w:id="1585842437">
          <w:marLeft w:val="0"/>
          <w:marRight w:val="0"/>
          <w:marTop w:val="0"/>
          <w:marBottom w:val="0"/>
          <w:divBdr>
            <w:top w:val="none" w:sz="0" w:space="0" w:color="auto"/>
            <w:left w:val="none" w:sz="0" w:space="0" w:color="auto"/>
            <w:bottom w:val="none" w:sz="0" w:space="0" w:color="auto"/>
            <w:right w:val="none" w:sz="0" w:space="0" w:color="auto"/>
          </w:divBdr>
        </w:div>
        <w:div w:id="7755435">
          <w:marLeft w:val="0"/>
          <w:marRight w:val="0"/>
          <w:marTop w:val="0"/>
          <w:marBottom w:val="0"/>
          <w:divBdr>
            <w:top w:val="none" w:sz="0" w:space="0" w:color="auto"/>
            <w:left w:val="none" w:sz="0" w:space="0" w:color="auto"/>
            <w:bottom w:val="none" w:sz="0" w:space="0" w:color="auto"/>
            <w:right w:val="none" w:sz="0" w:space="0" w:color="auto"/>
          </w:divBdr>
        </w:div>
        <w:div w:id="1898709302">
          <w:marLeft w:val="0"/>
          <w:marRight w:val="0"/>
          <w:marTop w:val="0"/>
          <w:marBottom w:val="0"/>
          <w:divBdr>
            <w:top w:val="none" w:sz="0" w:space="0" w:color="auto"/>
            <w:left w:val="none" w:sz="0" w:space="0" w:color="auto"/>
            <w:bottom w:val="none" w:sz="0" w:space="0" w:color="auto"/>
            <w:right w:val="none" w:sz="0" w:space="0" w:color="auto"/>
          </w:divBdr>
        </w:div>
        <w:div w:id="1807813738">
          <w:marLeft w:val="0"/>
          <w:marRight w:val="0"/>
          <w:marTop w:val="0"/>
          <w:marBottom w:val="0"/>
          <w:divBdr>
            <w:top w:val="none" w:sz="0" w:space="0" w:color="auto"/>
            <w:left w:val="none" w:sz="0" w:space="0" w:color="auto"/>
            <w:bottom w:val="none" w:sz="0" w:space="0" w:color="auto"/>
            <w:right w:val="none" w:sz="0" w:space="0" w:color="auto"/>
          </w:divBdr>
        </w:div>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1958681258">
      <w:bodyDiv w:val="1"/>
      <w:marLeft w:val="0"/>
      <w:marRight w:val="0"/>
      <w:marTop w:val="0"/>
      <w:marBottom w:val="0"/>
      <w:divBdr>
        <w:top w:val="none" w:sz="0" w:space="0" w:color="auto"/>
        <w:left w:val="none" w:sz="0" w:space="0" w:color="auto"/>
        <w:bottom w:val="none" w:sz="0" w:space="0" w:color="auto"/>
        <w:right w:val="none" w:sz="0" w:space="0" w:color="auto"/>
      </w:divBdr>
    </w:div>
    <w:div w:id="1966082673">
      <w:bodyDiv w:val="1"/>
      <w:marLeft w:val="0"/>
      <w:marRight w:val="0"/>
      <w:marTop w:val="0"/>
      <w:marBottom w:val="0"/>
      <w:divBdr>
        <w:top w:val="none" w:sz="0" w:space="0" w:color="auto"/>
        <w:left w:val="none" w:sz="0" w:space="0" w:color="auto"/>
        <w:bottom w:val="none" w:sz="0" w:space="0" w:color="auto"/>
        <w:right w:val="none" w:sz="0" w:space="0" w:color="auto"/>
      </w:divBdr>
    </w:div>
    <w:div w:id="1975603015">
      <w:bodyDiv w:val="1"/>
      <w:marLeft w:val="0"/>
      <w:marRight w:val="0"/>
      <w:marTop w:val="0"/>
      <w:marBottom w:val="0"/>
      <w:divBdr>
        <w:top w:val="none" w:sz="0" w:space="0" w:color="auto"/>
        <w:left w:val="none" w:sz="0" w:space="0" w:color="auto"/>
        <w:bottom w:val="none" w:sz="0" w:space="0" w:color="auto"/>
        <w:right w:val="none" w:sz="0" w:space="0" w:color="auto"/>
      </w:divBdr>
    </w:div>
    <w:div w:id="1978105715">
      <w:bodyDiv w:val="1"/>
      <w:marLeft w:val="0"/>
      <w:marRight w:val="0"/>
      <w:marTop w:val="0"/>
      <w:marBottom w:val="0"/>
      <w:divBdr>
        <w:top w:val="none" w:sz="0" w:space="0" w:color="auto"/>
        <w:left w:val="none" w:sz="0" w:space="0" w:color="auto"/>
        <w:bottom w:val="none" w:sz="0" w:space="0" w:color="auto"/>
        <w:right w:val="none" w:sz="0" w:space="0" w:color="auto"/>
      </w:divBdr>
    </w:div>
    <w:div w:id="1992828585">
      <w:bodyDiv w:val="1"/>
      <w:marLeft w:val="0"/>
      <w:marRight w:val="0"/>
      <w:marTop w:val="0"/>
      <w:marBottom w:val="0"/>
      <w:divBdr>
        <w:top w:val="none" w:sz="0" w:space="0" w:color="auto"/>
        <w:left w:val="none" w:sz="0" w:space="0" w:color="auto"/>
        <w:bottom w:val="none" w:sz="0" w:space="0" w:color="auto"/>
        <w:right w:val="none" w:sz="0" w:space="0" w:color="auto"/>
      </w:divBdr>
    </w:div>
    <w:div w:id="200076589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850">
      <w:bodyDiv w:val="1"/>
      <w:marLeft w:val="0"/>
      <w:marRight w:val="0"/>
      <w:marTop w:val="0"/>
      <w:marBottom w:val="0"/>
      <w:divBdr>
        <w:top w:val="none" w:sz="0" w:space="0" w:color="auto"/>
        <w:left w:val="none" w:sz="0" w:space="0" w:color="auto"/>
        <w:bottom w:val="none" w:sz="0" w:space="0" w:color="auto"/>
        <w:right w:val="none" w:sz="0" w:space="0" w:color="auto"/>
      </w:divBdr>
    </w:div>
    <w:div w:id="2017226249">
      <w:bodyDiv w:val="1"/>
      <w:marLeft w:val="0"/>
      <w:marRight w:val="0"/>
      <w:marTop w:val="0"/>
      <w:marBottom w:val="0"/>
      <w:divBdr>
        <w:top w:val="none" w:sz="0" w:space="0" w:color="auto"/>
        <w:left w:val="none" w:sz="0" w:space="0" w:color="auto"/>
        <w:bottom w:val="none" w:sz="0" w:space="0" w:color="auto"/>
        <w:right w:val="none" w:sz="0" w:space="0" w:color="auto"/>
      </w:divBdr>
    </w:div>
    <w:div w:id="2030909851">
      <w:bodyDiv w:val="1"/>
      <w:marLeft w:val="0"/>
      <w:marRight w:val="0"/>
      <w:marTop w:val="0"/>
      <w:marBottom w:val="0"/>
      <w:divBdr>
        <w:top w:val="none" w:sz="0" w:space="0" w:color="auto"/>
        <w:left w:val="none" w:sz="0" w:space="0" w:color="auto"/>
        <w:bottom w:val="none" w:sz="0" w:space="0" w:color="auto"/>
        <w:right w:val="none" w:sz="0" w:space="0" w:color="auto"/>
      </w:divBdr>
    </w:div>
    <w:div w:id="2034570912">
      <w:bodyDiv w:val="1"/>
      <w:marLeft w:val="0"/>
      <w:marRight w:val="0"/>
      <w:marTop w:val="0"/>
      <w:marBottom w:val="0"/>
      <w:divBdr>
        <w:top w:val="none" w:sz="0" w:space="0" w:color="auto"/>
        <w:left w:val="none" w:sz="0" w:space="0" w:color="auto"/>
        <w:bottom w:val="none" w:sz="0" w:space="0" w:color="auto"/>
        <w:right w:val="none" w:sz="0" w:space="0" w:color="auto"/>
      </w:divBdr>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
    <w:div w:id="2047829742">
      <w:bodyDiv w:val="1"/>
      <w:marLeft w:val="0"/>
      <w:marRight w:val="0"/>
      <w:marTop w:val="0"/>
      <w:marBottom w:val="0"/>
      <w:divBdr>
        <w:top w:val="none" w:sz="0" w:space="0" w:color="auto"/>
        <w:left w:val="none" w:sz="0" w:space="0" w:color="auto"/>
        <w:bottom w:val="none" w:sz="0" w:space="0" w:color="auto"/>
        <w:right w:val="none" w:sz="0" w:space="0" w:color="auto"/>
      </w:divBdr>
    </w:div>
    <w:div w:id="2048068680">
      <w:bodyDiv w:val="1"/>
      <w:marLeft w:val="0"/>
      <w:marRight w:val="0"/>
      <w:marTop w:val="0"/>
      <w:marBottom w:val="0"/>
      <w:divBdr>
        <w:top w:val="none" w:sz="0" w:space="0" w:color="auto"/>
        <w:left w:val="none" w:sz="0" w:space="0" w:color="auto"/>
        <w:bottom w:val="none" w:sz="0" w:space="0" w:color="auto"/>
        <w:right w:val="none" w:sz="0" w:space="0" w:color="auto"/>
      </w:divBdr>
    </w:div>
    <w:div w:id="2055930567">
      <w:bodyDiv w:val="1"/>
      <w:marLeft w:val="0"/>
      <w:marRight w:val="0"/>
      <w:marTop w:val="0"/>
      <w:marBottom w:val="0"/>
      <w:divBdr>
        <w:top w:val="none" w:sz="0" w:space="0" w:color="auto"/>
        <w:left w:val="none" w:sz="0" w:space="0" w:color="auto"/>
        <w:bottom w:val="none" w:sz="0" w:space="0" w:color="auto"/>
        <w:right w:val="none" w:sz="0" w:space="0" w:color="auto"/>
      </w:divBdr>
    </w:div>
    <w:div w:id="2056159127">
      <w:bodyDiv w:val="1"/>
      <w:marLeft w:val="0"/>
      <w:marRight w:val="0"/>
      <w:marTop w:val="0"/>
      <w:marBottom w:val="0"/>
      <w:divBdr>
        <w:top w:val="none" w:sz="0" w:space="0" w:color="auto"/>
        <w:left w:val="none" w:sz="0" w:space="0" w:color="auto"/>
        <w:bottom w:val="none" w:sz="0" w:space="0" w:color="auto"/>
        <w:right w:val="none" w:sz="0" w:space="0" w:color="auto"/>
      </w:divBdr>
    </w:div>
    <w:div w:id="2063363232">
      <w:bodyDiv w:val="1"/>
      <w:marLeft w:val="0"/>
      <w:marRight w:val="0"/>
      <w:marTop w:val="0"/>
      <w:marBottom w:val="0"/>
      <w:divBdr>
        <w:top w:val="none" w:sz="0" w:space="0" w:color="auto"/>
        <w:left w:val="none" w:sz="0" w:space="0" w:color="auto"/>
        <w:bottom w:val="none" w:sz="0" w:space="0" w:color="auto"/>
        <w:right w:val="none" w:sz="0" w:space="0" w:color="auto"/>
      </w:divBdr>
    </w:div>
    <w:div w:id="206710097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9">
          <w:marLeft w:val="0"/>
          <w:marRight w:val="0"/>
          <w:marTop w:val="0"/>
          <w:marBottom w:val="0"/>
          <w:divBdr>
            <w:top w:val="none" w:sz="0" w:space="0" w:color="auto"/>
            <w:left w:val="none" w:sz="0" w:space="0" w:color="auto"/>
            <w:bottom w:val="none" w:sz="0" w:space="0" w:color="auto"/>
            <w:right w:val="none" w:sz="0" w:space="0" w:color="auto"/>
          </w:divBdr>
        </w:div>
        <w:div w:id="2027828677">
          <w:marLeft w:val="0"/>
          <w:marRight w:val="0"/>
          <w:marTop w:val="0"/>
          <w:marBottom w:val="0"/>
          <w:divBdr>
            <w:top w:val="none" w:sz="0" w:space="0" w:color="auto"/>
            <w:left w:val="none" w:sz="0" w:space="0" w:color="auto"/>
            <w:bottom w:val="none" w:sz="0" w:space="0" w:color="auto"/>
            <w:right w:val="none" w:sz="0" w:space="0" w:color="auto"/>
          </w:divBdr>
        </w:div>
        <w:div w:id="1830755735">
          <w:marLeft w:val="0"/>
          <w:marRight w:val="0"/>
          <w:marTop w:val="0"/>
          <w:marBottom w:val="0"/>
          <w:divBdr>
            <w:top w:val="none" w:sz="0" w:space="0" w:color="auto"/>
            <w:left w:val="none" w:sz="0" w:space="0" w:color="auto"/>
            <w:bottom w:val="none" w:sz="0" w:space="0" w:color="auto"/>
            <w:right w:val="none" w:sz="0" w:space="0" w:color="auto"/>
          </w:divBdr>
        </w:div>
        <w:div w:id="985359317">
          <w:marLeft w:val="0"/>
          <w:marRight w:val="0"/>
          <w:marTop w:val="0"/>
          <w:marBottom w:val="0"/>
          <w:divBdr>
            <w:top w:val="none" w:sz="0" w:space="0" w:color="auto"/>
            <w:left w:val="none" w:sz="0" w:space="0" w:color="auto"/>
            <w:bottom w:val="none" w:sz="0" w:space="0" w:color="auto"/>
            <w:right w:val="none" w:sz="0" w:space="0" w:color="auto"/>
          </w:divBdr>
        </w:div>
        <w:div w:id="364212692">
          <w:marLeft w:val="0"/>
          <w:marRight w:val="0"/>
          <w:marTop w:val="0"/>
          <w:marBottom w:val="0"/>
          <w:divBdr>
            <w:top w:val="none" w:sz="0" w:space="0" w:color="auto"/>
            <w:left w:val="none" w:sz="0" w:space="0" w:color="auto"/>
            <w:bottom w:val="none" w:sz="0" w:space="0" w:color="auto"/>
            <w:right w:val="none" w:sz="0" w:space="0" w:color="auto"/>
          </w:divBdr>
        </w:div>
        <w:div w:id="2029984551">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406877705">
          <w:marLeft w:val="0"/>
          <w:marRight w:val="0"/>
          <w:marTop w:val="0"/>
          <w:marBottom w:val="0"/>
          <w:divBdr>
            <w:top w:val="none" w:sz="0" w:space="0" w:color="auto"/>
            <w:left w:val="none" w:sz="0" w:space="0" w:color="auto"/>
            <w:bottom w:val="none" w:sz="0" w:space="0" w:color="auto"/>
            <w:right w:val="none" w:sz="0" w:space="0" w:color="auto"/>
          </w:divBdr>
        </w:div>
        <w:div w:id="1390113530">
          <w:marLeft w:val="0"/>
          <w:marRight w:val="0"/>
          <w:marTop w:val="0"/>
          <w:marBottom w:val="0"/>
          <w:divBdr>
            <w:top w:val="none" w:sz="0" w:space="0" w:color="auto"/>
            <w:left w:val="none" w:sz="0" w:space="0" w:color="auto"/>
            <w:bottom w:val="none" w:sz="0" w:space="0" w:color="auto"/>
            <w:right w:val="none" w:sz="0" w:space="0" w:color="auto"/>
          </w:divBdr>
        </w:div>
        <w:div w:id="211161434">
          <w:marLeft w:val="0"/>
          <w:marRight w:val="0"/>
          <w:marTop w:val="0"/>
          <w:marBottom w:val="0"/>
          <w:divBdr>
            <w:top w:val="none" w:sz="0" w:space="0" w:color="auto"/>
            <w:left w:val="none" w:sz="0" w:space="0" w:color="auto"/>
            <w:bottom w:val="none" w:sz="0" w:space="0" w:color="auto"/>
            <w:right w:val="none" w:sz="0" w:space="0" w:color="auto"/>
          </w:divBdr>
        </w:div>
        <w:div w:id="1007487164">
          <w:marLeft w:val="0"/>
          <w:marRight w:val="0"/>
          <w:marTop w:val="0"/>
          <w:marBottom w:val="0"/>
          <w:divBdr>
            <w:top w:val="none" w:sz="0" w:space="0" w:color="auto"/>
            <w:left w:val="none" w:sz="0" w:space="0" w:color="auto"/>
            <w:bottom w:val="none" w:sz="0" w:space="0" w:color="auto"/>
            <w:right w:val="none" w:sz="0" w:space="0" w:color="auto"/>
          </w:divBdr>
        </w:div>
        <w:div w:id="273487206">
          <w:marLeft w:val="0"/>
          <w:marRight w:val="0"/>
          <w:marTop w:val="0"/>
          <w:marBottom w:val="0"/>
          <w:divBdr>
            <w:top w:val="none" w:sz="0" w:space="0" w:color="auto"/>
            <w:left w:val="none" w:sz="0" w:space="0" w:color="auto"/>
            <w:bottom w:val="none" w:sz="0" w:space="0" w:color="auto"/>
            <w:right w:val="none" w:sz="0" w:space="0" w:color="auto"/>
          </w:divBdr>
        </w:div>
      </w:divsChild>
    </w:div>
    <w:div w:id="2067409749">
      <w:bodyDiv w:val="1"/>
      <w:marLeft w:val="0"/>
      <w:marRight w:val="0"/>
      <w:marTop w:val="0"/>
      <w:marBottom w:val="0"/>
      <w:divBdr>
        <w:top w:val="none" w:sz="0" w:space="0" w:color="auto"/>
        <w:left w:val="none" w:sz="0" w:space="0" w:color="auto"/>
        <w:bottom w:val="none" w:sz="0" w:space="0" w:color="auto"/>
        <w:right w:val="none" w:sz="0" w:space="0" w:color="auto"/>
      </w:divBdr>
      <w:divsChild>
        <w:div w:id="273442386">
          <w:marLeft w:val="274"/>
          <w:marRight w:val="0"/>
          <w:marTop w:val="0"/>
          <w:marBottom w:val="60"/>
          <w:divBdr>
            <w:top w:val="none" w:sz="0" w:space="0" w:color="auto"/>
            <w:left w:val="none" w:sz="0" w:space="0" w:color="auto"/>
            <w:bottom w:val="none" w:sz="0" w:space="0" w:color="auto"/>
            <w:right w:val="none" w:sz="0" w:space="0" w:color="auto"/>
          </w:divBdr>
        </w:div>
      </w:divsChild>
    </w:div>
    <w:div w:id="2068675503">
      <w:bodyDiv w:val="1"/>
      <w:marLeft w:val="0"/>
      <w:marRight w:val="0"/>
      <w:marTop w:val="0"/>
      <w:marBottom w:val="0"/>
      <w:divBdr>
        <w:top w:val="none" w:sz="0" w:space="0" w:color="auto"/>
        <w:left w:val="none" w:sz="0" w:space="0" w:color="auto"/>
        <w:bottom w:val="none" w:sz="0" w:space="0" w:color="auto"/>
        <w:right w:val="none" w:sz="0" w:space="0" w:color="auto"/>
      </w:divBdr>
    </w:div>
    <w:div w:id="2078547012">
      <w:bodyDiv w:val="1"/>
      <w:marLeft w:val="0"/>
      <w:marRight w:val="0"/>
      <w:marTop w:val="0"/>
      <w:marBottom w:val="0"/>
      <w:divBdr>
        <w:top w:val="none" w:sz="0" w:space="0" w:color="auto"/>
        <w:left w:val="none" w:sz="0" w:space="0" w:color="auto"/>
        <w:bottom w:val="none" w:sz="0" w:space="0" w:color="auto"/>
        <w:right w:val="none" w:sz="0" w:space="0" w:color="auto"/>
      </w:divBdr>
    </w:div>
    <w:div w:id="2089375832">
      <w:bodyDiv w:val="1"/>
      <w:marLeft w:val="0"/>
      <w:marRight w:val="0"/>
      <w:marTop w:val="0"/>
      <w:marBottom w:val="0"/>
      <w:divBdr>
        <w:top w:val="none" w:sz="0" w:space="0" w:color="auto"/>
        <w:left w:val="none" w:sz="0" w:space="0" w:color="auto"/>
        <w:bottom w:val="none" w:sz="0" w:space="0" w:color="auto"/>
        <w:right w:val="none" w:sz="0" w:space="0" w:color="auto"/>
      </w:divBdr>
    </w:div>
    <w:div w:id="2100710852">
      <w:bodyDiv w:val="1"/>
      <w:marLeft w:val="0"/>
      <w:marRight w:val="0"/>
      <w:marTop w:val="0"/>
      <w:marBottom w:val="0"/>
      <w:divBdr>
        <w:top w:val="none" w:sz="0" w:space="0" w:color="auto"/>
        <w:left w:val="none" w:sz="0" w:space="0" w:color="auto"/>
        <w:bottom w:val="none" w:sz="0" w:space="0" w:color="auto"/>
        <w:right w:val="none" w:sz="0" w:space="0" w:color="auto"/>
      </w:divBdr>
    </w:div>
    <w:div w:id="2102679011">
      <w:bodyDiv w:val="1"/>
      <w:marLeft w:val="0"/>
      <w:marRight w:val="0"/>
      <w:marTop w:val="0"/>
      <w:marBottom w:val="0"/>
      <w:divBdr>
        <w:top w:val="none" w:sz="0" w:space="0" w:color="auto"/>
        <w:left w:val="none" w:sz="0" w:space="0" w:color="auto"/>
        <w:bottom w:val="none" w:sz="0" w:space="0" w:color="auto"/>
        <w:right w:val="none" w:sz="0" w:space="0" w:color="auto"/>
      </w:divBdr>
    </w:div>
    <w:div w:id="2119325924">
      <w:bodyDiv w:val="1"/>
      <w:marLeft w:val="0"/>
      <w:marRight w:val="0"/>
      <w:marTop w:val="0"/>
      <w:marBottom w:val="0"/>
      <w:divBdr>
        <w:top w:val="none" w:sz="0" w:space="0" w:color="auto"/>
        <w:left w:val="none" w:sz="0" w:space="0" w:color="auto"/>
        <w:bottom w:val="none" w:sz="0" w:space="0" w:color="auto"/>
        <w:right w:val="none" w:sz="0" w:space="0" w:color="auto"/>
      </w:divBdr>
    </w:div>
    <w:div w:id="2128621463">
      <w:bodyDiv w:val="1"/>
      <w:marLeft w:val="0"/>
      <w:marRight w:val="0"/>
      <w:marTop w:val="0"/>
      <w:marBottom w:val="0"/>
      <w:divBdr>
        <w:top w:val="none" w:sz="0" w:space="0" w:color="auto"/>
        <w:left w:val="none" w:sz="0" w:space="0" w:color="auto"/>
        <w:bottom w:val="none" w:sz="0" w:space="0" w:color="auto"/>
        <w:right w:val="none" w:sz="0" w:space="0" w:color="auto"/>
      </w:divBdr>
    </w:div>
    <w:div w:id="2131774403">
      <w:bodyDiv w:val="1"/>
      <w:marLeft w:val="0"/>
      <w:marRight w:val="0"/>
      <w:marTop w:val="0"/>
      <w:marBottom w:val="0"/>
      <w:divBdr>
        <w:top w:val="none" w:sz="0" w:space="0" w:color="auto"/>
        <w:left w:val="none" w:sz="0" w:space="0" w:color="auto"/>
        <w:bottom w:val="none" w:sz="0" w:space="0" w:color="auto"/>
        <w:right w:val="none" w:sz="0" w:space="0" w:color="auto"/>
      </w:divBdr>
    </w:div>
    <w:div w:id="2145001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uturesInfo@Somerset.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bc.co.uk/sport/56151863" TargetMode="External"/><Relationship Id="rId5" Type="http://schemas.openxmlformats.org/officeDocument/2006/relationships/customXml" Target="../customXml/item5.xml"/><Relationship Id="rId15" Type="http://schemas.openxmlformats.org/officeDocument/2006/relationships/hyperlink" Target="http://www.onesomerset.org.uk" TargetMode="External"/><Relationship Id="rId10" Type="http://schemas.openxmlformats.org/officeDocument/2006/relationships/hyperlink" Target="https://www.gov.uk/government/consultations/local-authority-remote-meetings-call-for-evidence/local-authority-remote-meetings-call-for-evide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mocraticServices2@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BA2AA49A2B574F9B4C97EF4449B312" ma:contentTypeVersion="13" ma:contentTypeDescription="Create a new document." ma:contentTypeScope="" ma:versionID="b36e784e0d1cf2c53898b9ee140e0bd9">
  <xsd:schema xmlns:xsd="http://www.w3.org/2001/XMLSchema" xmlns:xs="http://www.w3.org/2001/XMLSchema" xmlns:p="http://schemas.microsoft.com/office/2006/metadata/properties" xmlns:ns3="0bbb7606-10fb-4d1f-9621-eaf2cb9c66c4" xmlns:ns4="5af80b26-d227-42f4-b50e-067f7014c671" targetNamespace="http://schemas.microsoft.com/office/2006/metadata/properties" ma:root="true" ma:fieldsID="dc752d4e43f00b4ed7f9a3abc5764e1e" ns3:_="" ns4:_="">
    <xsd:import namespace="0bbb7606-10fb-4d1f-9621-eaf2cb9c66c4"/>
    <xsd:import namespace="5af80b26-d227-42f4-b50e-067f7014c6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7606-10fb-4d1f-9621-eaf2cb9c6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80b26-d227-42f4-b50e-067f7014c6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69CCD-B92D-2F4F-BAA1-420AD3D8FC99}">
  <ds:schemaRefs>
    <ds:schemaRef ds:uri="http://schemas.openxmlformats.org/officeDocument/2006/bibliography"/>
  </ds:schemaRefs>
</ds:datastoreItem>
</file>

<file path=customXml/itemProps2.xml><?xml version="1.0" encoding="utf-8"?>
<ds:datastoreItem xmlns:ds="http://schemas.openxmlformats.org/officeDocument/2006/customXml" ds:itemID="{7425F7AD-B1FC-4E39-AF31-FA18DDA1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b7606-10fb-4d1f-9621-eaf2cb9c66c4"/>
    <ds:schemaRef ds:uri="5af80b26-d227-42f4-b50e-067f7014c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FDA72-0E2A-4A89-8F99-90FA59D2481F}">
  <ds:schemaRefs>
    <ds:schemaRef ds:uri="Microsoft.SharePoint.Taxonomy.ContentTypeSync"/>
  </ds:schemaRefs>
</ds:datastoreItem>
</file>

<file path=customXml/itemProps4.xml><?xml version="1.0" encoding="utf-8"?>
<ds:datastoreItem xmlns:ds="http://schemas.openxmlformats.org/officeDocument/2006/customXml" ds:itemID="{3C8B9FFC-3111-4FD1-A02D-4FA484A5805C}">
  <ds:schemaRefs>
    <ds:schemaRef ds:uri="http://schemas.microsoft.com/sharepoint/v3/contenttype/forms"/>
  </ds:schemaRefs>
</ds:datastoreItem>
</file>

<file path=customXml/itemProps5.xml><?xml version="1.0" encoding="utf-8"?>
<ds:datastoreItem xmlns:ds="http://schemas.openxmlformats.org/officeDocument/2006/customXml" ds:itemID="{51CDE4AC-D082-43A3-B5A3-C997FDC6E9D9}">
  <ds:schemaRefs>
    <ds:schemaRef ds:uri="http://purl.org/dc/elements/1.1/"/>
    <ds:schemaRef ds:uri="http://schemas.microsoft.com/office/2006/metadata/properties"/>
    <ds:schemaRef ds:uri="5af80b26-d227-42f4-b50e-067f7014c67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bbb7606-10fb-4d1f-9621-eaf2cb9c66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5695</Characters>
  <Application>Microsoft Office Word</Application>
  <DocSecurity>0</DocSecurity>
  <Lines>47</Lines>
  <Paragraphs>13</Paragraphs>
  <ScaleCrop>false</ScaleCrop>
  <Company>Lantern House</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Fothergill</dc:creator>
  <cp:keywords/>
  <dc:description/>
  <cp:lastModifiedBy>David Huxtable - Councillor</cp:lastModifiedBy>
  <cp:revision>2</cp:revision>
  <cp:lastPrinted>2021-04-01T14:58:00Z</cp:lastPrinted>
  <dcterms:created xsi:type="dcterms:W3CDTF">2021-04-05T10:38:00Z</dcterms:created>
  <dcterms:modified xsi:type="dcterms:W3CDTF">2021-04-05T10:38:00Z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0x0101000EBA2AA49A2B574F9B4C97EF4449B312</vt:lpwstr>
  </property>
</Properties>
</file>